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44EB" w14:textId="7740C778" w:rsidR="00FA501E" w:rsidRDefault="00BC015B" w:rsidP="00BC015B">
      <w:pPr>
        <w:spacing w:after="0" w:line="240" w:lineRule="auto"/>
        <w:rPr>
          <w:rFonts w:asciiTheme="minorHAnsi" w:hAnsiTheme="minorHAnsi"/>
          <w:b/>
          <w:bCs/>
          <w:color w:val="auto"/>
          <w:sz w:val="28"/>
          <w:szCs w:val="28"/>
        </w:rPr>
      </w:pPr>
      <w:r>
        <w:rPr>
          <w:b/>
          <w:bCs/>
          <w:noProof/>
          <w:sz w:val="32"/>
          <w:szCs w:val="32"/>
        </w:rPr>
        <w:drawing>
          <wp:anchor distT="0" distB="0" distL="114300" distR="114300" simplePos="0" relativeHeight="251659264" behindDoc="0" locked="0" layoutInCell="1" allowOverlap="1" wp14:anchorId="65E32AC0" wp14:editId="43AD1D2F">
            <wp:simplePos x="0" y="0"/>
            <wp:positionH relativeFrom="margin">
              <wp:posOffset>5302849</wp:posOffset>
            </wp:positionH>
            <wp:positionV relativeFrom="paragraph">
              <wp:posOffset>452</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r w:rsidR="00184DE2">
        <w:rPr>
          <w:rFonts w:asciiTheme="minorHAnsi" w:hAnsiTheme="minorHAnsi"/>
          <w:b/>
          <w:bCs/>
          <w:color w:val="auto"/>
          <w:sz w:val="28"/>
          <w:szCs w:val="28"/>
        </w:rPr>
        <w:t>Employee</w:t>
      </w:r>
      <w:r w:rsidR="00FA501E" w:rsidRPr="002B58BC">
        <w:rPr>
          <w:rFonts w:asciiTheme="minorHAnsi" w:hAnsiTheme="minorHAnsi"/>
          <w:b/>
          <w:bCs/>
          <w:color w:val="auto"/>
          <w:sz w:val="28"/>
          <w:szCs w:val="28"/>
        </w:rPr>
        <w:t xml:space="preserve"> Compensation</w:t>
      </w:r>
    </w:p>
    <w:p w14:paraId="59281C8B" w14:textId="3C01BD30" w:rsidR="00BC015B" w:rsidRPr="002B58BC" w:rsidRDefault="00BC015B" w:rsidP="00FA501E">
      <w:pPr>
        <w:spacing w:after="0" w:line="240" w:lineRule="auto"/>
        <w:jc w:val="center"/>
        <w:rPr>
          <w:rFonts w:asciiTheme="minorHAnsi" w:hAnsiTheme="minorHAnsi"/>
          <w:b/>
          <w:bCs/>
          <w:color w:val="auto"/>
          <w:sz w:val="28"/>
          <w:szCs w:val="28"/>
        </w:rPr>
      </w:pPr>
    </w:p>
    <w:p w14:paraId="5183D611" w14:textId="6C66D464" w:rsidR="00FA501E" w:rsidRPr="002B58BC" w:rsidRDefault="00FA501E" w:rsidP="00FA501E">
      <w:pPr>
        <w:spacing w:after="0" w:line="240" w:lineRule="auto"/>
        <w:rPr>
          <w:b/>
          <w:bCs/>
          <w:color w:val="1F497D" w:themeColor="text2"/>
        </w:rPr>
      </w:pPr>
    </w:p>
    <w:p w14:paraId="6CC13B0C" w14:textId="3FEF010E" w:rsidR="00BC015B" w:rsidRDefault="00BC015B" w:rsidP="00FA501E">
      <w:pPr>
        <w:spacing w:after="0" w:line="240" w:lineRule="auto"/>
        <w:rPr>
          <w:sz w:val="24"/>
          <w:szCs w:val="24"/>
          <w:u w:val="single"/>
        </w:rPr>
      </w:pPr>
      <w:r w:rsidRPr="0063278F">
        <w:rPr>
          <w:rFonts w:cs="Times New Roman"/>
          <w:b/>
          <w:bCs/>
          <w:noProof/>
          <w:color w:val="auto"/>
          <w:sz w:val="28"/>
          <w:szCs w:val="28"/>
        </w:rPr>
        <mc:AlternateContent>
          <mc:Choice Requires="wps">
            <w:drawing>
              <wp:anchor distT="0" distB="0" distL="114300" distR="114300" simplePos="0" relativeHeight="251660288" behindDoc="0" locked="0" layoutInCell="1" allowOverlap="1" wp14:anchorId="35B54770" wp14:editId="7848FC34">
                <wp:simplePos x="0" y="0"/>
                <wp:positionH relativeFrom="margin">
                  <wp:posOffset>-2540</wp:posOffset>
                </wp:positionH>
                <wp:positionV relativeFrom="paragraph">
                  <wp:posOffset>90364</wp:posOffset>
                </wp:positionV>
                <wp:extent cx="6943725" cy="9842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7AEBBD87" w14:textId="77777777" w:rsidR="00BC015B" w:rsidRDefault="00BC015B" w:rsidP="00BC015B">
                            <w:pPr>
                              <w:jc w:val="center"/>
                            </w:pPr>
                            <w:r>
                              <w:rPr>
                                <w:noProof/>
                              </w:rPr>
                              <w:drawing>
                                <wp:inline distT="0" distB="0" distL="0" distR="0" wp14:anchorId="7357AFFB" wp14:editId="060712A5">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54770" id="Rectangle 3" o:spid="_x0000_s1026" style="position:absolute;margin-left:-.2pt;margin-top:7.1pt;width:546.75pt;height:7.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" fillcolor="#ed7d31" strokecolor="#ed7d31" strokeweight="1pt">
                <v:textbox>
                  <w:txbxContent>
                    <w:p w14:paraId="7AEBBD87" w14:textId="77777777" w:rsidR="00BC015B" w:rsidRDefault="00BC015B" w:rsidP="00BC015B">
                      <w:pPr>
                        <w:jc w:val="center"/>
                      </w:pPr>
                      <w:r>
                        <w:rPr>
                          <w:noProof/>
                        </w:rPr>
                        <w:drawing>
                          <wp:inline distT="0" distB="0" distL="0" distR="0" wp14:anchorId="7357AFFB" wp14:editId="060712A5">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p>
    <w:p w14:paraId="49B83D31" w14:textId="5A611023" w:rsidR="00FA501E" w:rsidRPr="002B58BC" w:rsidRDefault="00FA501E" w:rsidP="00BC015B">
      <w:pPr>
        <w:spacing w:before="120" w:after="0" w:line="240" w:lineRule="auto"/>
        <w:rPr>
          <w:sz w:val="24"/>
          <w:szCs w:val="24"/>
        </w:rPr>
      </w:pPr>
      <w:r w:rsidRPr="002B58BC">
        <w:rPr>
          <w:sz w:val="24"/>
          <w:szCs w:val="24"/>
          <w:u w:val="single"/>
        </w:rPr>
        <w:t>Current Reality</w:t>
      </w:r>
      <w:r w:rsidRPr="002B58BC">
        <w:rPr>
          <w:sz w:val="24"/>
          <w:szCs w:val="24"/>
        </w:rPr>
        <w:t>: According to the National Education Association, the average teacher pay i</w:t>
      </w:r>
      <w:r>
        <w:rPr>
          <w:sz w:val="24"/>
          <w:szCs w:val="24"/>
        </w:rPr>
        <w:t>n the 2021-22 school year</w:t>
      </w:r>
      <w:r w:rsidRPr="002B58BC">
        <w:rPr>
          <w:sz w:val="24"/>
          <w:szCs w:val="24"/>
        </w:rPr>
        <w:t xml:space="preserve"> </w:t>
      </w:r>
      <w:r>
        <w:rPr>
          <w:sz w:val="24"/>
          <w:szCs w:val="24"/>
        </w:rPr>
        <w:t xml:space="preserve">(SY) </w:t>
      </w:r>
      <w:r w:rsidRPr="002B58BC">
        <w:rPr>
          <w:sz w:val="24"/>
          <w:szCs w:val="24"/>
        </w:rPr>
        <w:t>was $66,</w:t>
      </w:r>
      <w:r>
        <w:rPr>
          <w:sz w:val="24"/>
          <w:szCs w:val="24"/>
        </w:rPr>
        <w:t>745</w:t>
      </w:r>
      <w:r w:rsidRPr="002B58BC">
        <w:rPr>
          <w:sz w:val="24"/>
          <w:szCs w:val="24"/>
        </w:rPr>
        <w:t xml:space="preserve"> in the </w:t>
      </w:r>
      <w:r>
        <w:rPr>
          <w:sz w:val="24"/>
          <w:szCs w:val="24"/>
        </w:rPr>
        <w:t>United States</w:t>
      </w:r>
      <w:r w:rsidRPr="002B58BC">
        <w:rPr>
          <w:sz w:val="24"/>
          <w:szCs w:val="24"/>
        </w:rPr>
        <w:t>.  For Roanoke City Public Schools</w:t>
      </w:r>
      <w:r>
        <w:rPr>
          <w:sz w:val="24"/>
          <w:szCs w:val="24"/>
        </w:rPr>
        <w:t xml:space="preserve"> (RCPS)</w:t>
      </w:r>
      <w:r w:rsidRPr="002B58BC">
        <w:rPr>
          <w:sz w:val="24"/>
          <w:szCs w:val="24"/>
        </w:rPr>
        <w:t>, average teacher pay in S</w:t>
      </w:r>
      <w:r>
        <w:rPr>
          <w:sz w:val="24"/>
          <w:szCs w:val="24"/>
        </w:rPr>
        <w:t>Y</w:t>
      </w:r>
      <w:r w:rsidRPr="002B58BC">
        <w:rPr>
          <w:sz w:val="24"/>
          <w:szCs w:val="24"/>
        </w:rPr>
        <w:t xml:space="preserve"> 21-22 was $52,669.  Teacher longevity and a commitment by the Roanoke City School Board to make compensation a top priority of the 2022-23 budget resulted in an impressive increase in average teacher pay </w:t>
      </w:r>
      <w:r>
        <w:rPr>
          <w:sz w:val="24"/>
          <w:szCs w:val="24"/>
        </w:rPr>
        <w:t>in SY 22-23</w:t>
      </w:r>
      <w:r w:rsidRPr="002B58BC">
        <w:rPr>
          <w:sz w:val="24"/>
          <w:szCs w:val="24"/>
        </w:rPr>
        <w:t xml:space="preserve"> to $</w:t>
      </w:r>
      <w:r>
        <w:rPr>
          <w:sz w:val="24"/>
          <w:szCs w:val="24"/>
        </w:rPr>
        <w:t>59,263.  A less substantial, but still higher than typical 5% average raise was budgeted for 2023-24, resulting in preliminary estimates of average teacher pay of $62,963.  Even with these investments over the last two years, R</w:t>
      </w:r>
      <w:r w:rsidRPr="002B58BC">
        <w:rPr>
          <w:sz w:val="24"/>
          <w:szCs w:val="24"/>
        </w:rPr>
        <w:t>CPS is still well below the national average f</w:t>
      </w:r>
      <w:r>
        <w:rPr>
          <w:sz w:val="24"/>
          <w:szCs w:val="24"/>
        </w:rPr>
        <w:t>rom two years ago</w:t>
      </w:r>
      <w:r w:rsidRPr="002B58BC">
        <w:rPr>
          <w:sz w:val="24"/>
          <w:szCs w:val="24"/>
        </w:rPr>
        <w:t>.</w:t>
      </w:r>
    </w:p>
    <w:p w14:paraId="3C1053AC" w14:textId="77777777" w:rsidR="00FA501E" w:rsidRPr="002B58BC" w:rsidRDefault="00FA501E" w:rsidP="00FA501E">
      <w:pPr>
        <w:spacing w:after="0" w:line="240" w:lineRule="auto"/>
        <w:rPr>
          <w:sz w:val="24"/>
          <w:szCs w:val="24"/>
        </w:rPr>
      </w:pPr>
    </w:p>
    <w:p w14:paraId="5966C347" w14:textId="77777777" w:rsidR="00FA501E" w:rsidRPr="002B58BC" w:rsidRDefault="00FA501E" w:rsidP="00FA501E">
      <w:pPr>
        <w:spacing w:after="0" w:line="240" w:lineRule="auto"/>
        <w:rPr>
          <w:sz w:val="24"/>
          <w:szCs w:val="24"/>
        </w:rPr>
      </w:pPr>
      <w:r w:rsidRPr="002B58BC">
        <w:rPr>
          <w:sz w:val="24"/>
          <w:szCs w:val="24"/>
        </w:rPr>
        <w:t xml:space="preserve">Roanoke City Public Schools’ efforts to improve employee pay </w:t>
      </w:r>
      <w:r>
        <w:rPr>
          <w:sz w:val="24"/>
          <w:szCs w:val="24"/>
        </w:rPr>
        <w:t xml:space="preserve">have </w:t>
      </w:r>
      <w:r w:rsidRPr="002B58BC">
        <w:rPr>
          <w:sz w:val="24"/>
          <w:szCs w:val="24"/>
        </w:rPr>
        <w:t xml:space="preserve">helped tremendously in attracting and retaining </w:t>
      </w:r>
      <w:proofErr w:type="gramStart"/>
      <w:r w:rsidRPr="002B58BC">
        <w:rPr>
          <w:sz w:val="24"/>
          <w:szCs w:val="24"/>
        </w:rPr>
        <w:t>staff, but</w:t>
      </w:r>
      <w:proofErr w:type="gramEnd"/>
      <w:r w:rsidRPr="002B58BC">
        <w:rPr>
          <w:sz w:val="24"/>
          <w:szCs w:val="24"/>
        </w:rPr>
        <w:t xml:space="preserve"> </w:t>
      </w:r>
      <w:r>
        <w:rPr>
          <w:sz w:val="24"/>
          <w:szCs w:val="24"/>
        </w:rPr>
        <w:t>have not been enough to reverse what has become the new normal: starting each</w:t>
      </w:r>
      <w:r w:rsidRPr="002B58BC">
        <w:rPr>
          <w:sz w:val="24"/>
          <w:szCs w:val="24"/>
        </w:rPr>
        <w:t xml:space="preserve"> school year with unfilled vacancies.   Fewer people are choosing to enter the teaching profession.  There are multiple factors, including all of the extra expectations placed on teachers, but policymakers must confront the fact that teachers are actually paid less today than they were in the early 2000’s</w:t>
      </w:r>
      <w:r>
        <w:rPr>
          <w:sz w:val="24"/>
          <w:szCs w:val="24"/>
        </w:rPr>
        <w:t xml:space="preserve"> when </w:t>
      </w:r>
      <w:proofErr w:type="gramStart"/>
      <w:r>
        <w:rPr>
          <w:sz w:val="24"/>
          <w:szCs w:val="24"/>
        </w:rPr>
        <w:t>buying-power</w:t>
      </w:r>
      <w:proofErr w:type="gramEnd"/>
      <w:r>
        <w:rPr>
          <w:sz w:val="24"/>
          <w:szCs w:val="24"/>
        </w:rPr>
        <w:t xml:space="preserve"> are taken into consideration</w:t>
      </w:r>
      <w:r w:rsidRPr="002B58BC">
        <w:rPr>
          <w:sz w:val="24"/>
          <w:szCs w:val="24"/>
        </w:rPr>
        <w:t xml:space="preserve">.  Even factoring in the significant investment in compensation </w:t>
      </w:r>
      <w:r>
        <w:rPr>
          <w:sz w:val="24"/>
          <w:szCs w:val="24"/>
        </w:rPr>
        <w:t>over the last two years</w:t>
      </w:r>
      <w:r w:rsidRPr="002B58BC">
        <w:rPr>
          <w:sz w:val="24"/>
          <w:szCs w:val="24"/>
        </w:rPr>
        <w:t>, RCPS teachers today have $1,</w:t>
      </w:r>
      <w:r>
        <w:rPr>
          <w:sz w:val="24"/>
          <w:szCs w:val="24"/>
        </w:rPr>
        <w:t>381</w:t>
      </w:r>
      <w:r w:rsidRPr="002B58BC">
        <w:rPr>
          <w:sz w:val="24"/>
          <w:szCs w:val="24"/>
        </w:rPr>
        <w:t xml:space="preserve"> less buying power than they did 15 years ago.  </w:t>
      </w:r>
    </w:p>
    <w:p w14:paraId="565E53CF" w14:textId="77777777" w:rsidR="00FA501E" w:rsidRDefault="00FA501E" w:rsidP="00FA501E">
      <w:pPr>
        <w:spacing w:after="0" w:line="240" w:lineRule="auto"/>
        <w:rPr>
          <w:sz w:val="24"/>
          <w:szCs w:val="24"/>
        </w:rPr>
      </w:pPr>
    </w:p>
    <w:tbl>
      <w:tblPr>
        <w:tblW w:w="9528" w:type="dxa"/>
        <w:tblLook w:val="04A0" w:firstRow="1" w:lastRow="0" w:firstColumn="1" w:lastColumn="0" w:noHBand="0" w:noVBand="1"/>
      </w:tblPr>
      <w:tblGrid>
        <w:gridCol w:w="960"/>
        <w:gridCol w:w="1320"/>
        <w:gridCol w:w="1320"/>
        <w:gridCol w:w="288"/>
        <w:gridCol w:w="1320"/>
        <w:gridCol w:w="1320"/>
        <w:gridCol w:w="288"/>
        <w:gridCol w:w="1356"/>
        <w:gridCol w:w="1356"/>
      </w:tblGrid>
      <w:tr w:rsidR="00FA501E" w:rsidRPr="006D3A96" w14:paraId="7EED310F" w14:textId="77777777" w:rsidTr="00541C71">
        <w:trPr>
          <w:trHeight w:val="300"/>
        </w:trPr>
        <w:tc>
          <w:tcPr>
            <w:tcW w:w="960" w:type="dxa"/>
            <w:tcBorders>
              <w:bottom w:val="single" w:sz="4" w:space="0" w:color="auto"/>
              <w:right w:val="single" w:sz="4" w:space="0" w:color="auto"/>
            </w:tcBorders>
            <w:shd w:val="clear" w:color="auto" w:fill="auto"/>
            <w:noWrap/>
            <w:vAlign w:val="bottom"/>
          </w:tcPr>
          <w:p w14:paraId="7BC1FDF1" w14:textId="77777777" w:rsidR="00FA501E" w:rsidRPr="006D3A96" w:rsidRDefault="00FA501E" w:rsidP="00541C71">
            <w:pPr>
              <w:spacing w:after="0" w:line="240" w:lineRule="auto"/>
              <w:rPr>
                <w:rFonts w:eastAsia="Times New Roman"/>
                <w:b/>
                <w:bCs/>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80D45" w14:textId="77777777" w:rsidR="00FA501E" w:rsidRPr="006D3A96" w:rsidRDefault="00FA501E" w:rsidP="00541C71">
            <w:pPr>
              <w:spacing w:after="0" w:line="240" w:lineRule="auto"/>
              <w:jc w:val="center"/>
              <w:rPr>
                <w:rFonts w:eastAsia="Times New Roman"/>
                <w:b/>
                <w:bCs/>
              </w:rPr>
            </w:pPr>
            <w:r>
              <w:rPr>
                <w:rFonts w:eastAsia="Times New Roman"/>
                <w:b/>
                <w:bCs/>
              </w:rPr>
              <w:t>Bachelor’s Degree</w:t>
            </w:r>
          </w:p>
        </w:tc>
        <w:tc>
          <w:tcPr>
            <w:tcW w:w="288" w:type="dxa"/>
            <w:tcBorders>
              <w:left w:val="single" w:sz="4" w:space="0" w:color="auto"/>
              <w:bottom w:val="single" w:sz="4" w:space="0" w:color="auto"/>
              <w:right w:val="single" w:sz="4" w:space="0" w:color="auto"/>
            </w:tcBorders>
            <w:shd w:val="clear" w:color="auto" w:fill="auto"/>
            <w:noWrap/>
            <w:vAlign w:val="center"/>
          </w:tcPr>
          <w:p w14:paraId="6D6200AE" w14:textId="77777777" w:rsidR="00FA501E" w:rsidRPr="006D3A96" w:rsidRDefault="00FA501E" w:rsidP="00541C71">
            <w:pPr>
              <w:spacing w:after="0" w:line="240" w:lineRule="auto"/>
              <w:jc w:val="center"/>
              <w:rPr>
                <w:rFonts w:eastAsia="Times New Roman"/>
                <w:b/>
                <w:bCs/>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C113A3" w14:textId="77777777" w:rsidR="00FA501E" w:rsidRPr="006D3A96" w:rsidRDefault="00FA501E" w:rsidP="00541C71">
            <w:pPr>
              <w:spacing w:after="0" w:line="240" w:lineRule="auto"/>
              <w:jc w:val="center"/>
              <w:rPr>
                <w:rFonts w:eastAsia="Times New Roman"/>
                <w:b/>
                <w:bCs/>
              </w:rPr>
            </w:pPr>
            <w:r>
              <w:rPr>
                <w:rFonts w:eastAsia="Times New Roman"/>
                <w:b/>
                <w:bCs/>
              </w:rPr>
              <w:t>Inflation Adjusted; Reflected in June 2023 Dollars</w:t>
            </w:r>
          </w:p>
        </w:tc>
        <w:tc>
          <w:tcPr>
            <w:tcW w:w="288" w:type="dxa"/>
            <w:tcBorders>
              <w:left w:val="single" w:sz="4" w:space="0" w:color="auto"/>
              <w:bottom w:val="single" w:sz="4" w:space="0" w:color="auto"/>
              <w:right w:val="single" w:sz="4" w:space="0" w:color="auto"/>
            </w:tcBorders>
            <w:shd w:val="clear" w:color="auto" w:fill="auto"/>
            <w:noWrap/>
            <w:vAlign w:val="center"/>
          </w:tcPr>
          <w:p w14:paraId="011B3AF2" w14:textId="77777777" w:rsidR="00FA501E" w:rsidRPr="006D3A96" w:rsidRDefault="00FA501E" w:rsidP="00541C71">
            <w:pPr>
              <w:spacing w:after="0" w:line="240" w:lineRule="auto"/>
              <w:jc w:val="center"/>
              <w:rPr>
                <w:rFonts w:eastAsia="Times New Roman"/>
                <w:b/>
                <w:bCs/>
              </w:rPr>
            </w:pPr>
          </w:p>
        </w:tc>
        <w:tc>
          <w:tcPr>
            <w:tcW w:w="2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10A84" w14:textId="77777777" w:rsidR="00FA501E" w:rsidRPr="006D3A96" w:rsidRDefault="00FA501E" w:rsidP="00541C71">
            <w:pPr>
              <w:spacing w:after="0" w:line="240" w:lineRule="auto"/>
              <w:jc w:val="center"/>
              <w:rPr>
                <w:rFonts w:eastAsia="Times New Roman"/>
                <w:b/>
                <w:bCs/>
              </w:rPr>
            </w:pPr>
            <w:r>
              <w:rPr>
                <w:rFonts w:eastAsia="Times New Roman"/>
                <w:b/>
                <w:bCs/>
              </w:rPr>
              <w:t>Variance between 2023-24 Pay and Inflation-Adjusted Prior Year Pay</w:t>
            </w:r>
          </w:p>
        </w:tc>
      </w:tr>
      <w:tr w:rsidR="00FA501E" w:rsidRPr="006D3A96" w14:paraId="61069F2C"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00040" w14:textId="77777777" w:rsidR="00FA501E" w:rsidRPr="006D3A96" w:rsidRDefault="00FA501E" w:rsidP="00541C71">
            <w:pPr>
              <w:spacing w:after="0" w:line="240" w:lineRule="auto"/>
              <w:rPr>
                <w:rFonts w:eastAsia="Times New Roman"/>
                <w:b/>
                <w:bCs/>
              </w:rPr>
            </w:pPr>
            <w:r w:rsidRPr="006D3A96">
              <w:rPr>
                <w:rFonts w:eastAsia="Times New Roman"/>
                <w:b/>
                <w:bCs/>
              </w:rPr>
              <w:t>Step</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79C9" w14:textId="77777777" w:rsidR="00FA501E" w:rsidRPr="006D3A96" w:rsidRDefault="00FA501E" w:rsidP="00541C71">
            <w:pPr>
              <w:spacing w:after="0" w:line="240" w:lineRule="auto"/>
              <w:jc w:val="center"/>
              <w:rPr>
                <w:rFonts w:eastAsia="Times New Roman"/>
                <w:b/>
                <w:bCs/>
              </w:rPr>
            </w:pPr>
            <w:r w:rsidRPr="006D3A96">
              <w:rPr>
                <w:rFonts w:eastAsia="Times New Roman"/>
                <w:b/>
                <w:bCs/>
              </w:rPr>
              <w:t>0 Years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AC219" w14:textId="77777777" w:rsidR="00FA501E" w:rsidRPr="006D3A96" w:rsidRDefault="00FA501E" w:rsidP="00541C71">
            <w:pPr>
              <w:spacing w:after="0" w:line="240" w:lineRule="auto"/>
              <w:jc w:val="center"/>
              <w:rPr>
                <w:rFonts w:eastAsia="Times New Roman"/>
                <w:b/>
                <w:bCs/>
              </w:rPr>
            </w:pPr>
            <w:r w:rsidRPr="006D3A96">
              <w:rPr>
                <w:rFonts w:eastAsia="Times New Roman"/>
                <w:b/>
                <w:bCs/>
              </w:rPr>
              <w:t>30 Years</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52E1F" w14:textId="77777777" w:rsidR="00FA501E" w:rsidRPr="006D3A96" w:rsidRDefault="00FA501E" w:rsidP="00541C71">
            <w:pPr>
              <w:spacing w:after="0" w:line="240" w:lineRule="auto"/>
              <w:jc w:val="center"/>
              <w:rPr>
                <w:rFonts w:eastAsia="Times New Roman"/>
                <w:b/>
                <w:bC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2A9D" w14:textId="77777777" w:rsidR="00FA501E" w:rsidRPr="006D3A96" w:rsidRDefault="00FA501E" w:rsidP="00541C71">
            <w:pPr>
              <w:spacing w:after="0" w:line="240" w:lineRule="auto"/>
              <w:jc w:val="center"/>
              <w:rPr>
                <w:rFonts w:eastAsia="Times New Roman"/>
                <w:b/>
                <w:bCs/>
              </w:rPr>
            </w:pPr>
            <w:r w:rsidRPr="006D3A96">
              <w:rPr>
                <w:rFonts w:eastAsia="Times New Roman"/>
                <w:b/>
                <w:bCs/>
              </w:rPr>
              <w:t>0 Years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8A3A" w14:textId="77777777" w:rsidR="00FA501E" w:rsidRPr="006D3A96" w:rsidRDefault="00FA501E" w:rsidP="00541C71">
            <w:pPr>
              <w:spacing w:after="0" w:line="240" w:lineRule="auto"/>
              <w:jc w:val="center"/>
              <w:rPr>
                <w:rFonts w:eastAsia="Times New Roman"/>
                <w:b/>
                <w:bCs/>
              </w:rPr>
            </w:pPr>
            <w:r w:rsidRPr="006D3A96">
              <w:rPr>
                <w:rFonts w:eastAsia="Times New Roman"/>
                <w:b/>
                <w:bCs/>
              </w:rPr>
              <w:t>30 Years</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58798" w14:textId="77777777" w:rsidR="00FA501E" w:rsidRPr="006D3A96" w:rsidRDefault="00FA501E" w:rsidP="00541C71">
            <w:pPr>
              <w:spacing w:after="0" w:line="240" w:lineRule="auto"/>
              <w:jc w:val="center"/>
              <w:rPr>
                <w:rFonts w:eastAsia="Times New Roman"/>
                <w:b/>
                <w:bCs/>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FB8B9" w14:textId="77777777" w:rsidR="00FA501E" w:rsidRPr="006D3A96" w:rsidRDefault="00FA501E" w:rsidP="00541C71">
            <w:pPr>
              <w:spacing w:after="0" w:line="240" w:lineRule="auto"/>
              <w:jc w:val="center"/>
              <w:rPr>
                <w:rFonts w:eastAsia="Times New Roman"/>
                <w:b/>
                <w:bCs/>
              </w:rPr>
            </w:pPr>
            <w:r w:rsidRPr="006D3A96">
              <w:rPr>
                <w:rFonts w:eastAsia="Times New Roman"/>
                <w:b/>
                <w:bCs/>
              </w:rPr>
              <w:t>0 Years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E5745" w14:textId="77777777" w:rsidR="00FA501E" w:rsidRPr="006D3A96" w:rsidRDefault="00FA501E" w:rsidP="00541C71">
            <w:pPr>
              <w:spacing w:after="0" w:line="240" w:lineRule="auto"/>
              <w:jc w:val="center"/>
              <w:rPr>
                <w:rFonts w:eastAsia="Times New Roman"/>
                <w:b/>
                <w:bCs/>
              </w:rPr>
            </w:pPr>
            <w:r w:rsidRPr="006D3A96">
              <w:rPr>
                <w:rFonts w:eastAsia="Times New Roman"/>
                <w:b/>
                <w:bCs/>
              </w:rPr>
              <w:t>30 Years</w:t>
            </w:r>
          </w:p>
        </w:tc>
      </w:tr>
      <w:tr w:rsidR="00FA501E" w:rsidRPr="006D3A96" w14:paraId="52632842"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54229" w14:textId="77777777" w:rsidR="00FA501E" w:rsidRPr="006D3A96" w:rsidRDefault="00FA501E" w:rsidP="00541C71">
            <w:pPr>
              <w:spacing w:after="0" w:line="240" w:lineRule="auto"/>
              <w:rPr>
                <w:rFonts w:eastAsia="Times New Roman"/>
              </w:rPr>
            </w:pPr>
            <w:r w:rsidRPr="006D3A96">
              <w:rPr>
                <w:rFonts w:eastAsia="Times New Roman"/>
              </w:rPr>
              <w:t>2007-08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1450" w14:textId="77777777" w:rsidR="00FA501E" w:rsidRPr="006D3A96" w:rsidRDefault="00FA501E" w:rsidP="00541C71">
            <w:pPr>
              <w:spacing w:after="0" w:line="240" w:lineRule="auto"/>
              <w:rPr>
                <w:rFonts w:eastAsia="Times New Roman"/>
              </w:rPr>
            </w:pPr>
            <w:r w:rsidRPr="006D3A96">
              <w:rPr>
                <w:rFonts w:eastAsia="Times New Roman"/>
              </w:rPr>
              <w:t xml:space="preserve"> $      34,859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E660" w14:textId="77777777" w:rsidR="00FA501E" w:rsidRPr="006D3A96" w:rsidRDefault="00FA501E" w:rsidP="00541C71">
            <w:pPr>
              <w:spacing w:after="0" w:line="240" w:lineRule="auto"/>
              <w:rPr>
                <w:rFonts w:eastAsia="Times New Roman"/>
              </w:rPr>
            </w:pPr>
            <w:r w:rsidRPr="006D3A96">
              <w:rPr>
                <w:rFonts w:eastAsia="Times New Roman"/>
              </w:rPr>
              <w:t xml:space="preserve"> $      53,928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DC40"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41E4" w14:textId="77777777" w:rsidR="00FA501E" w:rsidRPr="006D3A96" w:rsidRDefault="00FA501E" w:rsidP="00541C71">
            <w:pPr>
              <w:spacing w:after="0" w:line="240" w:lineRule="auto"/>
              <w:rPr>
                <w:rFonts w:eastAsia="Times New Roman"/>
              </w:rPr>
            </w:pPr>
            <w:r w:rsidRPr="006D3A96">
              <w:rPr>
                <w:rFonts w:eastAsia="Times New Roman"/>
              </w:rPr>
              <w:t xml:space="preserve"> $      51,047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F9BF8" w14:textId="77777777" w:rsidR="00FA501E" w:rsidRPr="006D3A96" w:rsidRDefault="00FA501E" w:rsidP="00541C71">
            <w:pPr>
              <w:spacing w:after="0" w:line="240" w:lineRule="auto"/>
              <w:rPr>
                <w:rFonts w:eastAsia="Times New Roman"/>
              </w:rPr>
            </w:pPr>
            <w:r w:rsidRPr="006D3A96">
              <w:rPr>
                <w:rFonts w:eastAsia="Times New Roman"/>
              </w:rPr>
              <w:t xml:space="preserve"> $       8,972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F789F"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34B71"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1,391)</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22C87" w14:textId="77777777" w:rsidR="00FA501E" w:rsidRPr="006D3A96" w:rsidRDefault="00FA501E" w:rsidP="00541C71">
            <w:pPr>
              <w:spacing w:after="0" w:line="240" w:lineRule="auto"/>
              <w:rPr>
                <w:rFonts w:eastAsia="Times New Roman"/>
              </w:rPr>
            </w:pPr>
            <w:r w:rsidRPr="006D3A96">
              <w:rPr>
                <w:rFonts w:eastAsia="Times New Roman"/>
              </w:rPr>
              <w:t xml:space="preserve"> $           938 </w:t>
            </w:r>
          </w:p>
        </w:tc>
      </w:tr>
      <w:tr w:rsidR="00FA501E" w:rsidRPr="006D3A96" w14:paraId="0E5C87A7"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C576D" w14:textId="77777777" w:rsidR="00FA501E" w:rsidRPr="006D3A96" w:rsidRDefault="00FA501E" w:rsidP="00541C71">
            <w:pPr>
              <w:spacing w:after="0" w:line="240" w:lineRule="auto"/>
              <w:rPr>
                <w:rFonts w:eastAsia="Times New Roman"/>
              </w:rPr>
            </w:pPr>
            <w:r w:rsidRPr="006D3A96">
              <w:rPr>
                <w:rFonts w:eastAsia="Times New Roman"/>
              </w:rPr>
              <w:t>2008-09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2B636" w14:textId="77777777" w:rsidR="00FA501E" w:rsidRPr="006D3A96" w:rsidRDefault="00FA501E" w:rsidP="00541C71">
            <w:pPr>
              <w:spacing w:after="0" w:line="240" w:lineRule="auto"/>
              <w:rPr>
                <w:rFonts w:eastAsia="Times New Roman"/>
              </w:rPr>
            </w:pPr>
            <w:r w:rsidRPr="006D3A96">
              <w:rPr>
                <w:rFonts w:eastAsia="Times New Roman"/>
              </w:rPr>
              <w:t xml:space="preserve"> $      36,602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4DF47" w14:textId="77777777" w:rsidR="00FA501E" w:rsidRPr="006D3A96" w:rsidRDefault="00FA501E" w:rsidP="00541C71">
            <w:pPr>
              <w:spacing w:after="0" w:line="240" w:lineRule="auto"/>
              <w:rPr>
                <w:rFonts w:eastAsia="Times New Roman"/>
              </w:rPr>
            </w:pPr>
            <w:r w:rsidRPr="006D3A96">
              <w:rPr>
                <w:rFonts w:eastAsia="Times New Roman"/>
              </w:rPr>
              <w:t xml:space="preserve"> $      56,624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68056" w14:textId="77777777" w:rsidR="00FA501E" w:rsidRPr="006D3A96" w:rsidRDefault="00FA501E" w:rsidP="00541C71">
            <w:pPr>
              <w:spacing w:after="0" w:line="240" w:lineRule="auto"/>
              <w:rPr>
                <w:rFonts w:eastAsia="Times New Roman"/>
              </w:rPr>
            </w:pPr>
            <w:r w:rsidRPr="006D3A96">
              <w:rPr>
                <w:rFonts w:eastAsia="Times New Roman"/>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6190A" w14:textId="77777777" w:rsidR="00FA501E" w:rsidRPr="006D3A96" w:rsidRDefault="00FA501E" w:rsidP="00541C71">
            <w:pPr>
              <w:spacing w:after="0" w:line="240" w:lineRule="auto"/>
              <w:rPr>
                <w:rFonts w:eastAsia="Times New Roman"/>
              </w:rPr>
            </w:pPr>
            <w:r w:rsidRPr="006D3A96">
              <w:rPr>
                <w:rFonts w:eastAsia="Times New Roman"/>
              </w:rPr>
              <w:t xml:space="preserve"> $      51,037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B7E82" w14:textId="77777777" w:rsidR="00FA501E" w:rsidRPr="006D3A96" w:rsidRDefault="00FA501E" w:rsidP="00541C71">
            <w:pPr>
              <w:spacing w:after="0" w:line="240" w:lineRule="auto"/>
              <w:rPr>
                <w:rFonts w:eastAsia="Times New Roman"/>
              </w:rPr>
            </w:pPr>
            <w:r w:rsidRPr="006D3A96">
              <w:rPr>
                <w:rFonts w:eastAsia="Times New Roman"/>
              </w:rPr>
              <w:t xml:space="preserve"> $      78,955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0E07" w14:textId="77777777" w:rsidR="00FA501E" w:rsidRPr="006D3A96" w:rsidRDefault="00FA501E" w:rsidP="00541C71">
            <w:pPr>
              <w:spacing w:after="0" w:line="240" w:lineRule="auto"/>
              <w:rPr>
                <w:rFonts w:eastAsia="Times New Roman"/>
              </w:rPr>
            </w:pPr>
            <w:r w:rsidRPr="006D3A96">
              <w:rPr>
                <w:rFonts w:eastAsia="Times New Roman"/>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4035A"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1,381)</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16140" w14:textId="77777777" w:rsidR="00FA501E" w:rsidRPr="006D3A96" w:rsidRDefault="00FA501E" w:rsidP="00541C71">
            <w:pPr>
              <w:spacing w:after="0" w:line="240" w:lineRule="auto"/>
              <w:rPr>
                <w:rFonts w:eastAsia="Times New Roman"/>
              </w:rPr>
            </w:pPr>
            <w:r w:rsidRPr="006D3A96">
              <w:rPr>
                <w:rFonts w:eastAsia="Times New Roman"/>
              </w:rPr>
              <w:t xml:space="preserve"> $           955 </w:t>
            </w:r>
          </w:p>
        </w:tc>
      </w:tr>
      <w:tr w:rsidR="00FA501E" w:rsidRPr="006D3A96" w14:paraId="0EE8293C"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CDC60" w14:textId="77777777" w:rsidR="00FA501E" w:rsidRPr="006D3A96" w:rsidRDefault="00FA501E" w:rsidP="00541C71">
            <w:pPr>
              <w:spacing w:after="0" w:line="240" w:lineRule="auto"/>
              <w:rPr>
                <w:rFonts w:eastAsia="Times New Roman"/>
              </w:rPr>
            </w:pPr>
            <w:r w:rsidRPr="006D3A96">
              <w:rPr>
                <w:rFonts w:eastAsia="Times New Roman"/>
              </w:rPr>
              <w:t>2009-10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0605" w14:textId="77777777" w:rsidR="00FA501E" w:rsidRPr="006D3A96" w:rsidRDefault="00FA501E" w:rsidP="00541C71">
            <w:pPr>
              <w:spacing w:after="0" w:line="240" w:lineRule="auto"/>
              <w:rPr>
                <w:rFonts w:eastAsia="Times New Roman"/>
              </w:rPr>
            </w:pPr>
            <w:r w:rsidRPr="006D3A96">
              <w:rPr>
                <w:rFonts w:eastAsia="Times New Roman"/>
              </w:rPr>
              <w:t xml:space="preserve"> $      36,602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6E207" w14:textId="77777777" w:rsidR="00FA501E" w:rsidRPr="006D3A96" w:rsidRDefault="00FA501E" w:rsidP="00541C71">
            <w:pPr>
              <w:spacing w:after="0" w:line="240" w:lineRule="auto"/>
              <w:rPr>
                <w:rFonts w:eastAsia="Times New Roman"/>
              </w:rPr>
            </w:pPr>
            <w:r w:rsidRPr="006D3A96">
              <w:rPr>
                <w:rFonts w:eastAsia="Times New Roman"/>
              </w:rPr>
              <w:t xml:space="preserve"> $      56,624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1C2E"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F171" w14:textId="77777777" w:rsidR="00FA501E" w:rsidRPr="006D3A96" w:rsidRDefault="00FA501E" w:rsidP="00541C71">
            <w:pPr>
              <w:spacing w:after="0" w:line="240" w:lineRule="auto"/>
              <w:rPr>
                <w:rFonts w:eastAsia="Times New Roman"/>
              </w:rPr>
            </w:pPr>
            <w:r w:rsidRPr="006D3A96">
              <w:rPr>
                <w:rFonts w:eastAsia="Times New Roman"/>
              </w:rPr>
              <w:t xml:space="preserve"> $      51,775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6900" w14:textId="77777777" w:rsidR="00FA501E" w:rsidRPr="006D3A96" w:rsidRDefault="00FA501E" w:rsidP="00541C71">
            <w:pPr>
              <w:spacing w:after="0" w:line="240" w:lineRule="auto"/>
              <w:rPr>
                <w:rFonts w:eastAsia="Times New Roman"/>
              </w:rPr>
            </w:pPr>
            <w:r w:rsidRPr="006D3A96">
              <w:rPr>
                <w:rFonts w:eastAsia="Times New Roman"/>
              </w:rPr>
              <w:t xml:space="preserve"> $      80,098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DC85"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CB03"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2,119)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703C4"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188)</w:t>
            </w:r>
          </w:p>
        </w:tc>
      </w:tr>
      <w:tr w:rsidR="00FA501E" w:rsidRPr="006D3A96" w14:paraId="6B64A9FA"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28AA8" w14:textId="77777777" w:rsidR="00FA501E" w:rsidRPr="006D3A96" w:rsidRDefault="00FA501E" w:rsidP="00541C71">
            <w:pPr>
              <w:spacing w:after="0" w:line="240" w:lineRule="auto"/>
              <w:rPr>
                <w:rFonts w:eastAsia="Times New Roman"/>
              </w:rPr>
            </w:pPr>
            <w:r w:rsidRPr="006D3A96">
              <w:rPr>
                <w:rFonts w:eastAsia="Times New Roman"/>
              </w:rPr>
              <w:t>2010-11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E4125" w14:textId="77777777" w:rsidR="00FA501E" w:rsidRPr="006D3A96" w:rsidRDefault="00FA501E" w:rsidP="00541C71">
            <w:pPr>
              <w:spacing w:after="0" w:line="240" w:lineRule="auto"/>
              <w:rPr>
                <w:rFonts w:eastAsia="Times New Roman"/>
              </w:rPr>
            </w:pPr>
            <w:r w:rsidRPr="006D3A96">
              <w:rPr>
                <w:rFonts w:eastAsia="Times New Roman"/>
              </w:rPr>
              <w:t xml:space="preserve"> $      36,602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61ADB" w14:textId="77777777" w:rsidR="00FA501E" w:rsidRPr="006D3A96" w:rsidRDefault="00FA501E" w:rsidP="00541C71">
            <w:pPr>
              <w:spacing w:after="0" w:line="240" w:lineRule="auto"/>
              <w:rPr>
                <w:rFonts w:eastAsia="Times New Roman"/>
              </w:rPr>
            </w:pPr>
            <w:r w:rsidRPr="006D3A96">
              <w:rPr>
                <w:rFonts w:eastAsia="Times New Roman"/>
              </w:rPr>
              <w:t xml:space="preserve"> $      56,624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2B68"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2BB1" w14:textId="77777777" w:rsidR="00FA501E" w:rsidRPr="006D3A96" w:rsidRDefault="00FA501E" w:rsidP="00541C71">
            <w:pPr>
              <w:spacing w:after="0" w:line="240" w:lineRule="auto"/>
              <w:rPr>
                <w:rFonts w:eastAsia="Times New Roman"/>
              </w:rPr>
            </w:pPr>
            <w:r w:rsidRPr="006D3A96">
              <w:rPr>
                <w:rFonts w:eastAsia="Times New Roman"/>
              </w:rPr>
              <w:t xml:space="preserve"> $      51,236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0942" w14:textId="77777777" w:rsidR="00FA501E" w:rsidRPr="006D3A96" w:rsidRDefault="00FA501E" w:rsidP="00541C71">
            <w:pPr>
              <w:spacing w:after="0" w:line="240" w:lineRule="auto"/>
              <w:rPr>
                <w:rFonts w:eastAsia="Times New Roman"/>
              </w:rPr>
            </w:pPr>
            <w:r w:rsidRPr="006D3A96">
              <w:rPr>
                <w:rFonts w:eastAsia="Times New Roman"/>
              </w:rPr>
              <w:t xml:space="preserve"> $      79,263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E84B"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4B60"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1,580)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A2AD" w14:textId="77777777" w:rsidR="00FA501E" w:rsidRPr="006D3A96" w:rsidRDefault="00FA501E" w:rsidP="00541C71">
            <w:pPr>
              <w:spacing w:after="0" w:line="240" w:lineRule="auto"/>
              <w:rPr>
                <w:rFonts w:eastAsia="Times New Roman"/>
              </w:rPr>
            </w:pPr>
            <w:r w:rsidRPr="006D3A96">
              <w:rPr>
                <w:rFonts w:eastAsia="Times New Roman"/>
              </w:rPr>
              <w:t xml:space="preserve"> $           647 </w:t>
            </w:r>
          </w:p>
        </w:tc>
      </w:tr>
      <w:tr w:rsidR="00FA501E" w:rsidRPr="006D3A96" w14:paraId="53892B61"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9C194" w14:textId="77777777" w:rsidR="00FA501E" w:rsidRPr="006D3A96" w:rsidRDefault="00FA501E" w:rsidP="00541C71">
            <w:pPr>
              <w:spacing w:after="0" w:line="240" w:lineRule="auto"/>
              <w:rPr>
                <w:rFonts w:eastAsia="Times New Roman"/>
              </w:rPr>
            </w:pPr>
            <w:r w:rsidRPr="006D3A96">
              <w:rPr>
                <w:rFonts w:eastAsia="Times New Roman"/>
              </w:rPr>
              <w:t>2011-12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F1A8" w14:textId="77777777" w:rsidR="00FA501E" w:rsidRPr="006D3A96" w:rsidRDefault="00FA501E" w:rsidP="00541C71">
            <w:pPr>
              <w:spacing w:after="0" w:line="240" w:lineRule="auto"/>
              <w:rPr>
                <w:rFonts w:eastAsia="Times New Roman"/>
              </w:rPr>
            </w:pPr>
            <w:r w:rsidRPr="006D3A96">
              <w:rPr>
                <w:rFonts w:eastAsia="Times New Roman"/>
              </w:rPr>
              <w:t xml:space="preserve"> $      36,602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A77EC" w14:textId="77777777" w:rsidR="00FA501E" w:rsidRPr="006D3A96" w:rsidRDefault="00FA501E" w:rsidP="00541C71">
            <w:pPr>
              <w:spacing w:after="0" w:line="240" w:lineRule="auto"/>
              <w:rPr>
                <w:rFonts w:eastAsia="Times New Roman"/>
              </w:rPr>
            </w:pPr>
            <w:r w:rsidRPr="006D3A96">
              <w:rPr>
                <w:rFonts w:eastAsia="Times New Roman"/>
              </w:rPr>
              <w:t xml:space="preserve"> $      56,624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3EC"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700BF" w14:textId="77777777" w:rsidR="00FA501E" w:rsidRPr="006D3A96" w:rsidRDefault="00FA501E" w:rsidP="00541C71">
            <w:pPr>
              <w:spacing w:after="0" w:line="240" w:lineRule="auto"/>
              <w:rPr>
                <w:rFonts w:eastAsia="Times New Roman"/>
              </w:rPr>
            </w:pPr>
            <w:r w:rsidRPr="006D3A96">
              <w:rPr>
                <w:rFonts w:eastAsia="Times New Roman"/>
              </w:rPr>
              <w:t xml:space="preserve"> $      49,475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7B53" w14:textId="77777777" w:rsidR="00FA501E" w:rsidRPr="006D3A96" w:rsidRDefault="00FA501E" w:rsidP="00541C71">
            <w:pPr>
              <w:spacing w:after="0" w:line="240" w:lineRule="auto"/>
              <w:rPr>
                <w:rFonts w:eastAsia="Times New Roman"/>
              </w:rPr>
            </w:pPr>
            <w:r w:rsidRPr="006D3A96">
              <w:rPr>
                <w:rFonts w:eastAsia="Times New Roman"/>
              </w:rPr>
              <w:t xml:space="preserve"> $      76,539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F41F"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1225A" w14:textId="77777777" w:rsidR="00FA501E" w:rsidRPr="006D3A96" w:rsidRDefault="00FA501E" w:rsidP="00541C71">
            <w:pPr>
              <w:spacing w:after="0" w:line="240" w:lineRule="auto"/>
              <w:rPr>
                <w:rFonts w:eastAsia="Times New Roman"/>
              </w:rPr>
            </w:pPr>
            <w:r w:rsidRPr="006D3A96">
              <w:rPr>
                <w:rFonts w:eastAsia="Times New Roman"/>
              </w:rPr>
              <w:t xml:space="preserve"> $            181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FAF68" w14:textId="77777777" w:rsidR="00FA501E" w:rsidRPr="006D3A96" w:rsidRDefault="00FA501E" w:rsidP="00541C71">
            <w:pPr>
              <w:spacing w:after="0" w:line="240" w:lineRule="auto"/>
              <w:rPr>
                <w:rFonts w:eastAsia="Times New Roman"/>
              </w:rPr>
            </w:pPr>
            <w:r w:rsidRPr="006D3A96">
              <w:rPr>
                <w:rFonts w:eastAsia="Times New Roman"/>
              </w:rPr>
              <w:t xml:space="preserve"> $    </w:t>
            </w:r>
            <w:r>
              <w:rPr>
                <w:rFonts w:eastAsia="Times New Roman"/>
              </w:rPr>
              <w:t xml:space="preserve"> </w:t>
            </w:r>
            <w:r w:rsidRPr="006D3A96">
              <w:rPr>
                <w:rFonts w:eastAsia="Times New Roman"/>
              </w:rPr>
              <w:t xml:space="preserve">   3,371 </w:t>
            </w:r>
          </w:p>
        </w:tc>
      </w:tr>
      <w:tr w:rsidR="00FA501E" w:rsidRPr="006D3A96" w14:paraId="2D54CECE"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21928" w14:textId="77777777" w:rsidR="00FA501E" w:rsidRPr="006D3A96" w:rsidRDefault="00FA501E" w:rsidP="00541C71">
            <w:pPr>
              <w:spacing w:after="0" w:line="240" w:lineRule="auto"/>
              <w:rPr>
                <w:rFonts w:eastAsia="Times New Roman"/>
              </w:rPr>
            </w:pPr>
            <w:r w:rsidRPr="006D3A96">
              <w:rPr>
                <w:rFonts w:eastAsia="Times New Roman"/>
              </w:rPr>
              <w:t>2012-13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E31A" w14:textId="77777777" w:rsidR="00FA501E" w:rsidRPr="006D3A96" w:rsidRDefault="00FA501E" w:rsidP="00541C71">
            <w:pPr>
              <w:spacing w:after="0" w:line="240" w:lineRule="auto"/>
              <w:rPr>
                <w:rFonts w:eastAsia="Times New Roman"/>
              </w:rPr>
            </w:pPr>
            <w:r w:rsidRPr="006D3A96">
              <w:rPr>
                <w:rFonts w:eastAsia="Times New Roman"/>
              </w:rPr>
              <w:t xml:space="preserve"> $      37,364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458E8" w14:textId="77777777" w:rsidR="00FA501E" w:rsidRPr="006D3A96" w:rsidRDefault="00FA501E" w:rsidP="00541C71">
            <w:pPr>
              <w:spacing w:after="0" w:line="240" w:lineRule="auto"/>
              <w:rPr>
                <w:rFonts w:eastAsia="Times New Roman"/>
              </w:rPr>
            </w:pPr>
            <w:r w:rsidRPr="006D3A96">
              <w:rPr>
                <w:rFonts w:eastAsia="Times New Roman"/>
              </w:rPr>
              <w:t xml:space="preserve"> $      57,803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6485" w14:textId="77777777" w:rsidR="00FA501E" w:rsidRPr="006D3A96" w:rsidRDefault="00FA501E" w:rsidP="00541C71">
            <w:pPr>
              <w:spacing w:after="0" w:line="240" w:lineRule="auto"/>
              <w:rPr>
                <w:rFonts w:eastAsia="Times New Roman"/>
              </w:rPr>
            </w:pPr>
            <w:r w:rsidRPr="006D3A96">
              <w:rPr>
                <w:rFonts w:eastAsia="Times New Roman"/>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0A8C" w14:textId="77777777" w:rsidR="00FA501E" w:rsidRPr="006D3A96" w:rsidRDefault="00FA501E" w:rsidP="00541C71">
            <w:pPr>
              <w:spacing w:after="0" w:line="240" w:lineRule="auto"/>
              <w:rPr>
                <w:rFonts w:eastAsia="Times New Roman"/>
              </w:rPr>
            </w:pPr>
            <w:r w:rsidRPr="006D3A96">
              <w:rPr>
                <w:rFonts w:eastAsia="Times New Roman"/>
              </w:rPr>
              <w:t xml:space="preserve"> $      49,678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57A97" w14:textId="77777777" w:rsidR="00FA501E" w:rsidRPr="006D3A96" w:rsidRDefault="00FA501E" w:rsidP="00541C71">
            <w:pPr>
              <w:spacing w:after="0" w:line="240" w:lineRule="auto"/>
              <w:rPr>
                <w:rFonts w:eastAsia="Times New Roman"/>
              </w:rPr>
            </w:pPr>
            <w:r w:rsidRPr="006D3A96">
              <w:rPr>
                <w:rFonts w:eastAsia="Times New Roman"/>
              </w:rPr>
              <w:t xml:space="preserve"> $      76,854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FBF9" w14:textId="77777777" w:rsidR="00FA501E" w:rsidRPr="006D3A96" w:rsidRDefault="00FA501E" w:rsidP="00541C71">
            <w:pPr>
              <w:spacing w:after="0" w:line="240" w:lineRule="auto"/>
              <w:rPr>
                <w:rFonts w:eastAsia="Times New Roman"/>
              </w:rPr>
            </w:pPr>
            <w:r w:rsidRPr="006D3A96">
              <w:rPr>
                <w:rFonts w:eastAsia="Times New Roman"/>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B68E1"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22)</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6F61" w14:textId="77777777" w:rsidR="00FA501E" w:rsidRPr="006D3A96" w:rsidRDefault="00FA501E" w:rsidP="00541C71">
            <w:pPr>
              <w:spacing w:after="0" w:line="240" w:lineRule="auto"/>
              <w:rPr>
                <w:rFonts w:eastAsia="Times New Roman"/>
              </w:rPr>
            </w:pPr>
            <w:r w:rsidRPr="006D3A96">
              <w:rPr>
                <w:rFonts w:eastAsia="Times New Roman"/>
              </w:rPr>
              <w:t xml:space="preserve"> $ </w:t>
            </w:r>
            <w:r>
              <w:rPr>
                <w:rFonts w:eastAsia="Times New Roman"/>
              </w:rPr>
              <w:t xml:space="preserve"> </w:t>
            </w:r>
            <w:r w:rsidRPr="006D3A96">
              <w:rPr>
                <w:rFonts w:eastAsia="Times New Roman"/>
              </w:rPr>
              <w:t xml:space="preserve">      3,056 </w:t>
            </w:r>
          </w:p>
        </w:tc>
      </w:tr>
      <w:tr w:rsidR="00FA501E" w:rsidRPr="006D3A96" w14:paraId="4D47B111"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E8443" w14:textId="77777777" w:rsidR="00FA501E" w:rsidRPr="006D3A96" w:rsidRDefault="00FA501E" w:rsidP="00541C71">
            <w:pPr>
              <w:spacing w:after="0" w:line="240" w:lineRule="auto"/>
              <w:rPr>
                <w:rFonts w:eastAsia="Times New Roman"/>
              </w:rPr>
            </w:pPr>
            <w:r w:rsidRPr="006D3A96">
              <w:rPr>
                <w:rFonts w:eastAsia="Times New Roman"/>
              </w:rPr>
              <w:t>2013-14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C67F" w14:textId="77777777" w:rsidR="00FA501E" w:rsidRPr="006D3A96" w:rsidRDefault="00FA501E" w:rsidP="00541C71">
            <w:pPr>
              <w:spacing w:after="0" w:line="240" w:lineRule="auto"/>
              <w:rPr>
                <w:rFonts w:eastAsia="Times New Roman"/>
              </w:rPr>
            </w:pPr>
            <w:r w:rsidRPr="006D3A96">
              <w:rPr>
                <w:rFonts w:eastAsia="Times New Roman"/>
              </w:rPr>
              <w:t xml:space="preserve"> $      37,764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FCCE8" w14:textId="77777777" w:rsidR="00FA501E" w:rsidRPr="006D3A96" w:rsidRDefault="00FA501E" w:rsidP="00541C71">
            <w:pPr>
              <w:spacing w:after="0" w:line="240" w:lineRule="auto"/>
              <w:rPr>
                <w:rFonts w:eastAsia="Times New Roman"/>
              </w:rPr>
            </w:pPr>
            <w:r w:rsidRPr="006D3A96">
              <w:rPr>
                <w:rFonts w:eastAsia="Times New Roman"/>
              </w:rPr>
              <w:t xml:space="preserve"> $      59,591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A0CB"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974A6" w14:textId="77777777" w:rsidR="00FA501E" w:rsidRPr="006D3A96" w:rsidRDefault="00FA501E" w:rsidP="00541C71">
            <w:pPr>
              <w:spacing w:after="0" w:line="240" w:lineRule="auto"/>
              <w:rPr>
                <w:rFonts w:eastAsia="Times New Roman"/>
              </w:rPr>
            </w:pPr>
            <w:r w:rsidRPr="006D3A96">
              <w:rPr>
                <w:rFonts w:eastAsia="Times New Roman"/>
              </w:rPr>
              <w:t xml:space="preserve"> $      49,344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CC32C" w14:textId="77777777" w:rsidR="00FA501E" w:rsidRPr="006D3A96" w:rsidRDefault="00FA501E" w:rsidP="00541C71">
            <w:pPr>
              <w:spacing w:after="0" w:line="240" w:lineRule="auto"/>
              <w:rPr>
                <w:rFonts w:eastAsia="Times New Roman"/>
              </w:rPr>
            </w:pPr>
            <w:r w:rsidRPr="006D3A96">
              <w:rPr>
                <w:rFonts w:eastAsia="Times New Roman"/>
              </w:rPr>
              <w:t xml:space="preserve"> $      77,865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831AC"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604A" w14:textId="77777777" w:rsidR="00FA501E" w:rsidRPr="006D3A96" w:rsidRDefault="00FA501E" w:rsidP="00541C71">
            <w:pPr>
              <w:spacing w:after="0" w:line="240" w:lineRule="auto"/>
              <w:rPr>
                <w:rFonts w:eastAsia="Times New Roman"/>
              </w:rPr>
            </w:pPr>
            <w:r w:rsidRPr="006D3A96">
              <w:rPr>
                <w:rFonts w:eastAsia="Times New Roman"/>
              </w:rPr>
              <w:t xml:space="preserve"> $            312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8B154" w14:textId="77777777" w:rsidR="00FA501E" w:rsidRPr="006D3A96" w:rsidRDefault="00FA501E" w:rsidP="00541C71">
            <w:pPr>
              <w:spacing w:after="0" w:line="240" w:lineRule="auto"/>
              <w:rPr>
                <w:rFonts w:eastAsia="Times New Roman"/>
              </w:rPr>
            </w:pPr>
            <w:r w:rsidRPr="006D3A96">
              <w:rPr>
                <w:rFonts w:eastAsia="Times New Roman"/>
              </w:rPr>
              <w:t xml:space="preserve"> $</w:t>
            </w:r>
            <w:r>
              <w:rPr>
                <w:rFonts w:eastAsia="Times New Roman"/>
              </w:rPr>
              <w:t xml:space="preserve"> </w:t>
            </w:r>
            <w:r w:rsidRPr="006D3A96">
              <w:rPr>
                <w:rFonts w:eastAsia="Times New Roman"/>
              </w:rPr>
              <w:t xml:space="preserve">       2,045 </w:t>
            </w:r>
          </w:p>
        </w:tc>
      </w:tr>
      <w:tr w:rsidR="00FA501E" w:rsidRPr="006D3A96" w14:paraId="05F33107"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0B2F0" w14:textId="77777777" w:rsidR="00FA501E" w:rsidRPr="006D3A96" w:rsidRDefault="00FA501E" w:rsidP="00541C71">
            <w:pPr>
              <w:spacing w:after="0" w:line="240" w:lineRule="auto"/>
              <w:rPr>
                <w:rFonts w:eastAsia="Times New Roman"/>
              </w:rPr>
            </w:pPr>
            <w:r w:rsidRPr="006D3A96">
              <w:rPr>
                <w:rFonts w:eastAsia="Times New Roman"/>
              </w:rPr>
              <w:t>2014-15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9241" w14:textId="77777777" w:rsidR="00FA501E" w:rsidRPr="006D3A96" w:rsidRDefault="00FA501E" w:rsidP="00541C71">
            <w:pPr>
              <w:spacing w:after="0" w:line="240" w:lineRule="auto"/>
              <w:rPr>
                <w:rFonts w:eastAsia="Times New Roman"/>
              </w:rPr>
            </w:pPr>
            <w:r w:rsidRPr="006D3A96">
              <w:rPr>
                <w:rFonts w:eastAsia="Times New Roman"/>
              </w:rPr>
              <w:t xml:space="preserve"> $      38,169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A520" w14:textId="77777777" w:rsidR="00FA501E" w:rsidRPr="006D3A96" w:rsidRDefault="00FA501E" w:rsidP="00541C71">
            <w:pPr>
              <w:spacing w:after="0" w:line="240" w:lineRule="auto"/>
              <w:rPr>
                <w:rFonts w:eastAsia="Times New Roman"/>
              </w:rPr>
            </w:pPr>
            <w:r w:rsidRPr="006D3A96">
              <w:rPr>
                <w:rFonts w:eastAsia="Times New Roman"/>
              </w:rPr>
              <w:t xml:space="preserve"> $      61,434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B8A7A"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3999" w14:textId="77777777" w:rsidR="00FA501E" w:rsidRPr="006D3A96" w:rsidRDefault="00FA501E" w:rsidP="00541C71">
            <w:pPr>
              <w:spacing w:after="0" w:line="240" w:lineRule="auto"/>
              <w:rPr>
                <w:rFonts w:eastAsia="Times New Roman"/>
              </w:rPr>
            </w:pPr>
            <w:r w:rsidRPr="006D3A96">
              <w:rPr>
                <w:rFonts w:eastAsia="Times New Roman"/>
              </w:rPr>
              <w:t xml:space="preserve"> $      48,861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A5CCE" w14:textId="77777777" w:rsidR="00FA501E" w:rsidRPr="006D3A96" w:rsidRDefault="00FA501E" w:rsidP="00541C71">
            <w:pPr>
              <w:spacing w:after="0" w:line="240" w:lineRule="auto"/>
              <w:rPr>
                <w:rFonts w:eastAsia="Times New Roman"/>
              </w:rPr>
            </w:pPr>
            <w:r w:rsidRPr="006D3A96">
              <w:rPr>
                <w:rFonts w:eastAsia="Times New Roman"/>
              </w:rPr>
              <w:t xml:space="preserve"> $      78,643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037A"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D6BCF" w14:textId="77777777" w:rsidR="00FA501E" w:rsidRPr="006D3A96" w:rsidRDefault="00FA501E" w:rsidP="00541C71">
            <w:pPr>
              <w:spacing w:after="0" w:line="240" w:lineRule="auto"/>
              <w:rPr>
                <w:rFonts w:eastAsia="Times New Roman"/>
              </w:rPr>
            </w:pPr>
            <w:r w:rsidRPr="006D3A96">
              <w:rPr>
                <w:rFonts w:eastAsia="Times New Roman"/>
              </w:rPr>
              <w:t xml:space="preserve"> $            795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DD437" w14:textId="77777777" w:rsidR="00FA501E" w:rsidRPr="006D3A96" w:rsidRDefault="00FA501E" w:rsidP="00541C71">
            <w:pPr>
              <w:spacing w:after="0" w:line="240" w:lineRule="auto"/>
              <w:rPr>
                <w:rFonts w:eastAsia="Times New Roman"/>
              </w:rPr>
            </w:pPr>
            <w:r w:rsidRPr="006D3A96">
              <w:rPr>
                <w:rFonts w:eastAsia="Times New Roman"/>
              </w:rPr>
              <w:t xml:space="preserve"> $</w:t>
            </w:r>
            <w:r>
              <w:rPr>
                <w:rFonts w:eastAsia="Times New Roman"/>
              </w:rPr>
              <w:t xml:space="preserve"> </w:t>
            </w:r>
            <w:r w:rsidRPr="006D3A96">
              <w:rPr>
                <w:rFonts w:eastAsia="Times New Roman"/>
              </w:rPr>
              <w:t xml:space="preserve">       1,267 </w:t>
            </w:r>
          </w:p>
        </w:tc>
      </w:tr>
      <w:tr w:rsidR="00FA501E" w:rsidRPr="006D3A96" w14:paraId="50ED07A8"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C9483" w14:textId="77777777" w:rsidR="00FA501E" w:rsidRPr="006D3A96" w:rsidRDefault="00FA501E" w:rsidP="00541C71">
            <w:pPr>
              <w:spacing w:after="0" w:line="240" w:lineRule="auto"/>
              <w:rPr>
                <w:rFonts w:eastAsia="Times New Roman"/>
              </w:rPr>
            </w:pPr>
            <w:r w:rsidRPr="006D3A96">
              <w:rPr>
                <w:rFonts w:eastAsia="Times New Roman"/>
              </w:rPr>
              <w:t>2015-16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D8E" w14:textId="77777777" w:rsidR="00FA501E" w:rsidRPr="006D3A96" w:rsidRDefault="00FA501E" w:rsidP="00541C71">
            <w:pPr>
              <w:spacing w:after="0" w:line="240" w:lineRule="auto"/>
              <w:rPr>
                <w:rFonts w:eastAsia="Times New Roman"/>
              </w:rPr>
            </w:pPr>
            <w:r w:rsidRPr="006D3A96">
              <w:rPr>
                <w:rFonts w:eastAsia="Times New Roman"/>
              </w:rPr>
              <w:t xml:space="preserve"> $      38,893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853DE" w14:textId="77777777" w:rsidR="00FA501E" w:rsidRPr="006D3A96" w:rsidRDefault="00FA501E" w:rsidP="00541C71">
            <w:pPr>
              <w:spacing w:after="0" w:line="240" w:lineRule="auto"/>
              <w:rPr>
                <w:rFonts w:eastAsia="Times New Roman"/>
              </w:rPr>
            </w:pPr>
            <w:r w:rsidRPr="006D3A96">
              <w:rPr>
                <w:rFonts w:eastAsia="Times New Roman"/>
              </w:rPr>
              <w:t xml:space="preserve"> $      63,435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38FA"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493AE" w14:textId="77777777" w:rsidR="00FA501E" w:rsidRPr="006D3A96" w:rsidRDefault="00FA501E" w:rsidP="00541C71">
            <w:pPr>
              <w:spacing w:after="0" w:line="240" w:lineRule="auto"/>
              <w:rPr>
                <w:rFonts w:eastAsia="Times New Roman"/>
              </w:rPr>
            </w:pPr>
            <w:r w:rsidRPr="006D3A96">
              <w:rPr>
                <w:rFonts w:eastAsia="Times New Roman"/>
              </w:rPr>
              <w:t xml:space="preserve"> $      49,726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5147" w14:textId="77777777" w:rsidR="00FA501E" w:rsidRPr="006D3A96" w:rsidRDefault="00FA501E" w:rsidP="00541C71">
            <w:pPr>
              <w:spacing w:after="0" w:line="240" w:lineRule="auto"/>
              <w:rPr>
                <w:rFonts w:eastAsia="Times New Roman"/>
              </w:rPr>
            </w:pPr>
            <w:r w:rsidRPr="006D3A96">
              <w:rPr>
                <w:rFonts w:eastAsia="Times New Roman"/>
              </w:rPr>
              <w:t xml:space="preserve"> $      81,104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ED2E"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BD620"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70)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2705B"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Pr>
                <w:rFonts w:eastAsia="Times New Roman"/>
              </w:rPr>
              <w:t xml:space="preserve"> </w:t>
            </w:r>
            <w:r w:rsidRPr="006D3A96">
              <w:rPr>
                <w:rFonts w:eastAsia="Times New Roman"/>
              </w:rPr>
              <w:t xml:space="preserve">  (</w:t>
            </w:r>
            <w:proofErr w:type="gramEnd"/>
            <w:r w:rsidRPr="006D3A96">
              <w:rPr>
                <w:rFonts w:eastAsia="Times New Roman"/>
              </w:rPr>
              <w:t>1,194)</w:t>
            </w:r>
          </w:p>
        </w:tc>
      </w:tr>
      <w:tr w:rsidR="00FA501E" w:rsidRPr="006D3A96" w14:paraId="15AFA503"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A581" w14:textId="77777777" w:rsidR="00FA501E" w:rsidRPr="006D3A96" w:rsidRDefault="00FA501E" w:rsidP="00541C71">
            <w:pPr>
              <w:spacing w:after="0" w:line="240" w:lineRule="auto"/>
              <w:rPr>
                <w:rFonts w:eastAsia="Times New Roman"/>
              </w:rPr>
            </w:pPr>
            <w:r w:rsidRPr="006D3A96">
              <w:rPr>
                <w:rFonts w:eastAsia="Times New Roman"/>
              </w:rPr>
              <w:t>2016-17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907CC" w14:textId="77777777" w:rsidR="00FA501E" w:rsidRPr="006D3A96" w:rsidRDefault="00FA501E" w:rsidP="00541C71">
            <w:pPr>
              <w:spacing w:after="0" w:line="240" w:lineRule="auto"/>
              <w:rPr>
                <w:rFonts w:eastAsia="Times New Roman"/>
              </w:rPr>
            </w:pPr>
            <w:r w:rsidRPr="006D3A96">
              <w:rPr>
                <w:rFonts w:eastAsia="Times New Roman"/>
              </w:rPr>
              <w:t xml:space="preserve"> $      39,287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1752" w14:textId="77777777" w:rsidR="00FA501E" w:rsidRPr="006D3A96" w:rsidRDefault="00FA501E" w:rsidP="00541C71">
            <w:pPr>
              <w:spacing w:after="0" w:line="240" w:lineRule="auto"/>
              <w:rPr>
                <w:rFonts w:eastAsia="Times New Roman"/>
              </w:rPr>
            </w:pPr>
            <w:r w:rsidRPr="006D3A96">
              <w:rPr>
                <w:rFonts w:eastAsia="Times New Roman"/>
              </w:rPr>
              <w:t xml:space="preserve"> $      65,370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46214"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3896F" w14:textId="77777777" w:rsidR="00FA501E" w:rsidRPr="006D3A96" w:rsidRDefault="00FA501E" w:rsidP="00541C71">
            <w:pPr>
              <w:spacing w:after="0" w:line="240" w:lineRule="auto"/>
              <w:rPr>
                <w:rFonts w:eastAsia="Times New Roman"/>
              </w:rPr>
            </w:pPr>
            <w:r w:rsidRPr="006D3A96">
              <w:rPr>
                <w:rFonts w:eastAsia="Times New Roman"/>
              </w:rPr>
              <w:t xml:space="preserve"> $      49,734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C3DF0" w14:textId="77777777" w:rsidR="00FA501E" w:rsidRPr="006D3A96" w:rsidRDefault="00FA501E" w:rsidP="00541C71">
            <w:pPr>
              <w:spacing w:after="0" w:line="240" w:lineRule="auto"/>
              <w:rPr>
                <w:rFonts w:eastAsia="Times New Roman"/>
              </w:rPr>
            </w:pPr>
            <w:r w:rsidRPr="006D3A96">
              <w:rPr>
                <w:rFonts w:eastAsia="Times New Roman"/>
              </w:rPr>
              <w:t xml:space="preserve"> $      82,753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1F7E"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EFA1"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78)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B893"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2,843)</w:t>
            </w:r>
          </w:p>
        </w:tc>
      </w:tr>
      <w:tr w:rsidR="00FA501E" w:rsidRPr="006D3A96" w14:paraId="05343F9D"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A341E" w14:textId="77777777" w:rsidR="00FA501E" w:rsidRPr="006D3A96" w:rsidRDefault="00FA501E" w:rsidP="00541C71">
            <w:pPr>
              <w:spacing w:after="0" w:line="240" w:lineRule="auto"/>
              <w:rPr>
                <w:rFonts w:eastAsia="Times New Roman"/>
              </w:rPr>
            </w:pPr>
            <w:r w:rsidRPr="006D3A96">
              <w:rPr>
                <w:rFonts w:eastAsia="Times New Roman"/>
              </w:rPr>
              <w:t>2017-18</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1613" w14:textId="77777777" w:rsidR="00FA501E" w:rsidRPr="006D3A96" w:rsidRDefault="00FA501E" w:rsidP="00541C71">
            <w:pPr>
              <w:spacing w:after="0" w:line="240" w:lineRule="auto"/>
              <w:rPr>
                <w:rFonts w:eastAsia="Times New Roman"/>
              </w:rPr>
            </w:pPr>
            <w:r w:rsidRPr="006D3A96">
              <w:rPr>
                <w:rFonts w:eastAsia="Times New Roman"/>
              </w:rPr>
              <w:t xml:space="preserve"> $      40,073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B311" w14:textId="77777777" w:rsidR="00FA501E" w:rsidRPr="006D3A96" w:rsidRDefault="00FA501E" w:rsidP="00541C71">
            <w:pPr>
              <w:spacing w:after="0" w:line="240" w:lineRule="auto"/>
              <w:rPr>
                <w:rFonts w:eastAsia="Times New Roman"/>
              </w:rPr>
            </w:pPr>
            <w:r w:rsidRPr="006D3A96">
              <w:rPr>
                <w:rFonts w:eastAsia="Times New Roman"/>
              </w:rPr>
              <w:t xml:space="preserve"> $      65,709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F56B0"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D6AAA" w14:textId="77777777" w:rsidR="00FA501E" w:rsidRPr="006D3A96" w:rsidRDefault="00FA501E" w:rsidP="00541C71">
            <w:pPr>
              <w:spacing w:after="0" w:line="240" w:lineRule="auto"/>
              <w:rPr>
                <w:rFonts w:eastAsia="Times New Roman"/>
              </w:rPr>
            </w:pPr>
            <w:r w:rsidRPr="006D3A96">
              <w:rPr>
                <w:rFonts w:eastAsia="Times New Roman"/>
              </w:rPr>
              <w:t xml:space="preserve"> $      49,914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D598" w14:textId="77777777" w:rsidR="00FA501E" w:rsidRPr="006D3A96" w:rsidRDefault="00FA501E" w:rsidP="00541C71">
            <w:pPr>
              <w:spacing w:after="0" w:line="240" w:lineRule="auto"/>
              <w:rPr>
                <w:rFonts w:eastAsia="Times New Roman"/>
              </w:rPr>
            </w:pPr>
            <w:r w:rsidRPr="006D3A96">
              <w:rPr>
                <w:rFonts w:eastAsia="Times New Roman"/>
              </w:rPr>
              <w:t xml:space="preserve"> $      81,845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C2041"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E3702"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258)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0EF96"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1,935)</w:t>
            </w:r>
          </w:p>
        </w:tc>
      </w:tr>
      <w:tr w:rsidR="00FA501E" w:rsidRPr="006D3A96" w14:paraId="5D0E9E85"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0FB9" w14:textId="77777777" w:rsidR="00FA501E" w:rsidRPr="006D3A96" w:rsidRDefault="00FA501E" w:rsidP="00541C71">
            <w:pPr>
              <w:spacing w:after="0" w:line="240" w:lineRule="auto"/>
              <w:rPr>
                <w:rFonts w:eastAsia="Times New Roman"/>
              </w:rPr>
            </w:pPr>
            <w:r w:rsidRPr="006D3A96">
              <w:rPr>
                <w:rFonts w:eastAsia="Times New Roman"/>
              </w:rPr>
              <w:t>2018-19</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140E" w14:textId="77777777" w:rsidR="00FA501E" w:rsidRPr="006D3A96" w:rsidRDefault="00FA501E" w:rsidP="00541C71">
            <w:pPr>
              <w:spacing w:after="0" w:line="240" w:lineRule="auto"/>
              <w:rPr>
                <w:rFonts w:eastAsia="Times New Roman"/>
              </w:rPr>
            </w:pPr>
            <w:r w:rsidRPr="006D3A96">
              <w:rPr>
                <w:rFonts w:eastAsia="Times New Roman"/>
              </w:rPr>
              <w:t xml:space="preserve"> $      40,073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53D9" w14:textId="77777777" w:rsidR="00FA501E" w:rsidRPr="006D3A96" w:rsidRDefault="00FA501E" w:rsidP="00541C71">
            <w:pPr>
              <w:spacing w:after="0" w:line="240" w:lineRule="auto"/>
              <w:rPr>
                <w:rFonts w:eastAsia="Times New Roman"/>
              </w:rPr>
            </w:pPr>
            <w:r w:rsidRPr="006D3A96">
              <w:rPr>
                <w:rFonts w:eastAsia="Times New Roman"/>
              </w:rPr>
              <w:t xml:space="preserve"> $      67,023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881ED"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D2F9F" w14:textId="77777777" w:rsidR="00FA501E" w:rsidRPr="006D3A96" w:rsidRDefault="00FA501E" w:rsidP="00541C71">
            <w:pPr>
              <w:spacing w:after="0" w:line="240" w:lineRule="auto"/>
              <w:rPr>
                <w:rFonts w:eastAsia="Times New Roman"/>
              </w:rPr>
            </w:pPr>
            <w:r w:rsidRPr="006D3A96">
              <w:rPr>
                <w:rFonts w:eastAsia="Times New Roman"/>
              </w:rPr>
              <w:t xml:space="preserve"> $      48,521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CE63" w14:textId="77777777" w:rsidR="00FA501E" w:rsidRPr="006D3A96" w:rsidRDefault="00FA501E" w:rsidP="00541C71">
            <w:pPr>
              <w:spacing w:after="0" w:line="240" w:lineRule="auto"/>
              <w:rPr>
                <w:rFonts w:eastAsia="Times New Roman"/>
              </w:rPr>
            </w:pPr>
            <w:r w:rsidRPr="006D3A96">
              <w:rPr>
                <w:rFonts w:eastAsia="Times New Roman"/>
              </w:rPr>
              <w:t xml:space="preserve"> $      81,152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8DE6"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A738A" w14:textId="77777777" w:rsidR="00FA501E" w:rsidRPr="006D3A96" w:rsidRDefault="00FA501E" w:rsidP="00541C71">
            <w:pPr>
              <w:spacing w:after="0" w:line="240" w:lineRule="auto"/>
              <w:rPr>
                <w:rFonts w:eastAsia="Times New Roman"/>
              </w:rPr>
            </w:pPr>
            <w:r w:rsidRPr="006D3A96">
              <w:rPr>
                <w:rFonts w:eastAsia="Times New Roman"/>
              </w:rPr>
              <w:t xml:space="preserve"> $</w:t>
            </w:r>
            <w:r>
              <w:rPr>
                <w:rFonts w:eastAsia="Times New Roman"/>
              </w:rPr>
              <w:t xml:space="preserve"> </w:t>
            </w:r>
            <w:r w:rsidRPr="006D3A96">
              <w:rPr>
                <w:rFonts w:eastAsia="Times New Roman"/>
              </w:rPr>
              <w:t xml:space="preserve">        1,135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5DCE"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1,242)</w:t>
            </w:r>
          </w:p>
        </w:tc>
      </w:tr>
      <w:tr w:rsidR="00FA501E" w:rsidRPr="006D3A96" w14:paraId="6A9E8D28"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49BB" w14:textId="77777777" w:rsidR="00FA501E" w:rsidRPr="006D3A96" w:rsidRDefault="00FA501E" w:rsidP="00541C71">
            <w:pPr>
              <w:spacing w:after="0" w:line="240" w:lineRule="auto"/>
              <w:rPr>
                <w:rFonts w:eastAsia="Times New Roman"/>
              </w:rPr>
            </w:pPr>
            <w:r w:rsidRPr="006D3A96">
              <w:rPr>
                <w:rFonts w:eastAsia="Times New Roman"/>
              </w:rPr>
              <w:t>2019-20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D569D" w14:textId="77777777" w:rsidR="00FA501E" w:rsidRPr="006D3A96" w:rsidRDefault="00FA501E" w:rsidP="00541C71">
            <w:pPr>
              <w:spacing w:after="0" w:line="240" w:lineRule="auto"/>
              <w:rPr>
                <w:rFonts w:eastAsia="Times New Roman"/>
              </w:rPr>
            </w:pPr>
            <w:r w:rsidRPr="006D3A96">
              <w:rPr>
                <w:rFonts w:eastAsia="Times New Roman"/>
              </w:rPr>
              <w:t xml:space="preserve"> $      40,073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08A0B" w14:textId="77777777" w:rsidR="00FA501E" w:rsidRPr="006D3A96" w:rsidRDefault="00FA501E" w:rsidP="00541C71">
            <w:pPr>
              <w:spacing w:after="0" w:line="240" w:lineRule="auto"/>
              <w:rPr>
                <w:rFonts w:eastAsia="Times New Roman"/>
              </w:rPr>
            </w:pPr>
            <w:r w:rsidRPr="006D3A96">
              <w:rPr>
                <w:rFonts w:eastAsia="Times New Roman"/>
              </w:rPr>
              <w:t xml:space="preserve"> $      67,500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CAD00"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AD26" w14:textId="77777777" w:rsidR="00FA501E" w:rsidRPr="006D3A96" w:rsidRDefault="00FA501E" w:rsidP="00541C71">
            <w:pPr>
              <w:spacing w:after="0" w:line="240" w:lineRule="auto"/>
              <w:rPr>
                <w:rFonts w:eastAsia="Times New Roman"/>
              </w:rPr>
            </w:pPr>
            <w:r w:rsidRPr="006D3A96">
              <w:rPr>
                <w:rFonts w:eastAsia="Times New Roman"/>
              </w:rPr>
              <w:t xml:space="preserve"> $      47,734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3D9B" w14:textId="77777777" w:rsidR="00FA501E" w:rsidRPr="006D3A96" w:rsidRDefault="00FA501E" w:rsidP="00541C71">
            <w:pPr>
              <w:spacing w:after="0" w:line="240" w:lineRule="auto"/>
              <w:rPr>
                <w:rFonts w:eastAsia="Times New Roman"/>
              </w:rPr>
            </w:pPr>
            <w:r w:rsidRPr="006D3A96">
              <w:rPr>
                <w:rFonts w:eastAsia="Times New Roman"/>
              </w:rPr>
              <w:t xml:space="preserve"> $      80,404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842FD"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EE263" w14:textId="77777777" w:rsidR="00FA501E" w:rsidRPr="006D3A96" w:rsidRDefault="00FA501E" w:rsidP="00541C71">
            <w:pPr>
              <w:spacing w:after="0" w:line="240" w:lineRule="auto"/>
              <w:rPr>
                <w:rFonts w:eastAsia="Times New Roman"/>
              </w:rPr>
            </w:pPr>
            <w:r w:rsidRPr="006D3A96">
              <w:rPr>
                <w:rFonts w:eastAsia="Times New Roman"/>
              </w:rPr>
              <w:t xml:space="preserve"> $         1,922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FE130"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494)</w:t>
            </w:r>
          </w:p>
        </w:tc>
      </w:tr>
      <w:tr w:rsidR="00FA501E" w:rsidRPr="006D3A96" w14:paraId="612D170B"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2381" w14:textId="77777777" w:rsidR="00FA501E" w:rsidRPr="006D3A96" w:rsidRDefault="00FA501E" w:rsidP="00541C71">
            <w:pPr>
              <w:spacing w:after="0" w:line="240" w:lineRule="auto"/>
              <w:rPr>
                <w:rFonts w:eastAsia="Times New Roman"/>
              </w:rPr>
            </w:pPr>
            <w:r w:rsidRPr="006D3A96">
              <w:rPr>
                <w:rFonts w:eastAsia="Times New Roman"/>
              </w:rPr>
              <w:t>2020-21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0F2E4" w14:textId="77777777" w:rsidR="00FA501E" w:rsidRPr="006D3A96" w:rsidRDefault="00FA501E" w:rsidP="00541C71">
            <w:pPr>
              <w:spacing w:after="0" w:line="240" w:lineRule="auto"/>
              <w:rPr>
                <w:rFonts w:eastAsia="Times New Roman"/>
              </w:rPr>
            </w:pPr>
            <w:r w:rsidRPr="006D3A96">
              <w:rPr>
                <w:rFonts w:eastAsia="Times New Roman"/>
              </w:rPr>
              <w:t xml:space="preserve"> $      42,000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2E54D" w14:textId="77777777" w:rsidR="00FA501E" w:rsidRPr="006D3A96" w:rsidRDefault="00FA501E" w:rsidP="00541C71">
            <w:pPr>
              <w:spacing w:after="0" w:line="240" w:lineRule="auto"/>
              <w:rPr>
                <w:rFonts w:eastAsia="Times New Roman"/>
              </w:rPr>
            </w:pPr>
            <w:r w:rsidRPr="006D3A96">
              <w:rPr>
                <w:rFonts w:eastAsia="Times New Roman"/>
              </w:rPr>
              <w:t xml:space="preserve"> $      67,500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397F6"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97BCE" w14:textId="77777777" w:rsidR="00FA501E" w:rsidRPr="006D3A96" w:rsidRDefault="00FA501E" w:rsidP="00541C71">
            <w:pPr>
              <w:spacing w:after="0" w:line="240" w:lineRule="auto"/>
              <w:rPr>
                <w:rFonts w:eastAsia="Times New Roman"/>
              </w:rPr>
            </w:pPr>
            <w:r w:rsidRPr="006D3A96">
              <w:rPr>
                <w:rFonts w:eastAsia="Times New Roman"/>
              </w:rPr>
              <w:t xml:space="preserve"> $      49,708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5398" w14:textId="77777777" w:rsidR="00FA501E" w:rsidRPr="006D3A96" w:rsidRDefault="00FA501E" w:rsidP="00541C71">
            <w:pPr>
              <w:spacing w:after="0" w:line="240" w:lineRule="auto"/>
              <w:rPr>
                <w:rFonts w:eastAsia="Times New Roman"/>
              </w:rPr>
            </w:pPr>
            <w:r w:rsidRPr="006D3A96">
              <w:rPr>
                <w:rFonts w:eastAsia="Times New Roman"/>
              </w:rPr>
              <w:t xml:space="preserve"> $      79,888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6CC2F"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D202" w14:textId="77777777" w:rsidR="00FA501E" w:rsidRPr="006D3A96" w:rsidRDefault="00FA501E" w:rsidP="00541C71">
            <w:pPr>
              <w:spacing w:after="0" w:line="240" w:lineRule="auto"/>
              <w:rPr>
                <w:rFonts w:eastAsia="Times New Roman"/>
              </w:rPr>
            </w:pPr>
            <w:r w:rsidRPr="006D3A96">
              <w:rPr>
                <w:rFonts w:eastAsia="Times New Roman"/>
              </w:rPr>
              <w:t xml:space="preserve"> $         </w:t>
            </w:r>
            <w:proofErr w:type="gramStart"/>
            <w:r w:rsidRPr="006D3A96">
              <w:rPr>
                <w:rFonts w:eastAsia="Times New Roman"/>
              </w:rPr>
              <w:t xml:space="preserve">   (</w:t>
            </w:r>
            <w:proofErr w:type="gramEnd"/>
            <w:r w:rsidRPr="006D3A96">
              <w:rPr>
                <w:rFonts w:eastAsia="Times New Roman"/>
              </w:rPr>
              <w:t>52)</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C73A4" w14:textId="77777777" w:rsidR="00FA501E" w:rsidRPr="006D3A96" w:rsidRDefault="00FA501E" w:rsidP="00541C71">
            <w:pPr>
              <w:spacing w:after="0" w:line="240" w:lineRule="auto"/>
              <w:rPr>
                <w:rFonts w:eastAsia="Times New Roman"/>
              </w:rPr>
            </w:pPr>
            <w:r w:rsidRPr="006D3A96">
              <w:rPr>
                <w:rFonts w:eastAsia="Times New Roman"/>
              </w:rPr>
              <w:t xml:space="preserve"> $             22 </w:t>
            </w:r>
          </w:p>
        </w:tc>
      </w:tr>
      <w:tr w:rsidR="00FA501E" w:rsidRPr="006D3A96" w14:paraId="2869CB69"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9F13E" w14:textId="77777777" w:rsidR="00FA501E" w:rsidRPr="006D3A96" w:rsidRDefault="00FA501E" w:rsidP="00541C71">
            <w:pPr>
              <w:spacing w:after="0" w:line="240" w:lineRule="auto"/>
              <w:rPr>
                <w:rFonts w:eastAsia="Times New Roman"/>
              </w:rPr>
            </w:pPr>
            <w:r w:rsidRPr="006D3A96">
              <w:rPr>
                <w:rFonts w:eastAsia="Times New Roman"/>
              </w:rPr>
              <w:t>2021-22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88EBF" w14:textId="77777777" w:rsidR="00FA501E" w:rsidRPr="006D3A96" w:rsidRDefault="00FA501E" w:rsidP="00541C71">
            <w:pPr>
              <w:spacing w:after="0" w:line="240" w:lineRule="auto"/>
              <w:rPr>
                <w:rFonts w:eastAsia="Times New Roman"/>
              </w:rPr>
            </w:pPr>
            <w:r w:rsidRPr="006D3A96">
              <w:rPr>
                <w:rFonts w:eastAsia="Times New Roman"/>
              </w:rPr>
              <w:t xml:space="preserve"> $      42,420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0A35" w14:textId="77777777" w:rsidR="00FA501E" w:rsidRPr="006D3A96" w:rsidRDefault="00FA501E" w:rsidP="00541C71">
            <w:pPr>
              <w:spacing w:after="0" w:line="240" w:lineRule="auto"/>
              <w:rPr>
                <w:rFonts w:eastAsia="Times New Roman"/>
              </w:rPr>
            </w:pPr>
            <w:r w:rsidRPr="006D3A96">
              <w:rPr>
                <w:rFonts w:eastAsia="Times New Roman"/>
              </w:rPr>
              <w:t xml:space="preserve"> $      68,175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95E68"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79CBC" w14:textId="77777777" w:rsidR="00FA501E" w:rsidRPr="006D3A96" w:rsidRDefault="00FA501E" w:rsidP="00541C71">
            <w:pPr>
              <w:spacing w:after="0" w:line="240" w:lineRule="auto"/>
              <w:rPr>
                <w:rFonts w:eastAsia="Times New Roman"/>
              </w:rPr>
            </w:pPr>
            <w:r w:rsidRPr="006D3A96">
              <w:rPr>
                <w:rFonts w:eastAsia="Times New Roman"/>
              </w:rPr>
              <w:t xml:space="preserve"> $      47,637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DA25" w14:textId="77777777" w:rsidR="00FA501E" w:rsidRPr="006D3A96" w:rsidRDefault="00FA501E" w:rsidP="00541C71">
            <w:pPr>
              <w:spacing w:after="0" w:line="240" w:lineRule="auto"/>
              <w:rPr>
                <w:rFonts w:eastAsia="Times New Roman"/>
              </w:rPr>
            </w:pPr>
            <w:r w:rsidRPr="006D3A96">
              <w:rPr>
                <w:rFonts w:eastAsia="Times New Roman"/>
              </w:rPr>
              <w:t xml:space="preserve"> $      76,559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B567"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902EB" w14:textId="77777777" w:rsidR="00FA501E" w:rsidRPr="006D3A96" w:rsidRDefault="00FA501E" w:rsidP="00541C71">
            <w:pPr>
              <w:spacing w:after="0" w:line="240" w:lineRule="auto"/>
              <w:rPr>
                <w:rFonts w:eastAsia="Times New Roman"/>
              </w:rPr>
            </w:pPr>
            <w:r w:rsidRPr="006D3A96">
              <w:rPr>
                <w:rFonts w:eastAsia="Times New Roman"/>
              </w:rPr>
              <w:t xml:space="preserve"> $         2,019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A452" w14:textId="77777777" w:rsidR="00FA501E" w:rsidRPr="006D3A96" w:rsidRDefault="00FA501E" w:rsidP="00541C71">
            <w:pPr>
              <w:spacing w:after="0" w:line="240" w:lineRule="auto"/>
              <w:rPr>
                <w:rFonts w:eastAsia="Times New Roman"/>
              </w:rPr>
            </w:pPr>
            <w:r w:rsidRPr="006D3A96">
              <w:rPr>
                <w:rFonts w:eastAsia="Times New Roman"/>
              </w:rPr>
              <w:t xml:space="preserve"> $        3,351 </w:t>
            </w:r>
          </w:p>
        </w:tc>
      </w:tr>
      <w:tr w:rsidR="00FA501E" w:rsidRPr="006D3A96" w14:paraId="1AFDA593"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D4B04" w14:textId="77777777" w:rsidR="00FA501E" w:rsidRPr="006D3A96" w:rsidRDefault="00FA501E" w:rsidP="00541C71">
            <w:pPr>
              <w:spacing w:after="0" w:line="240" w:lineRule="auto"/>
              <w:rPr>
                <w:rFonts w:eastAsia="Times New Roman"/>
              </w:rPr>
            </w:pPr>
            <w:r w:rsidRPr="006D3A96">
              <w:rPr>
                <w:rFonts w:eastAsia="Times New Roman"/>
              </w:rPr>
              <w:t>2022-23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CA6A" w14:textId="77777777" w:rsidR="00FA501E" w:rsidRPr="006D3A96" w:rsidRDefault="00FA501E" w:rsidP="00541C71">
            <w:pPr>
              <w:spacing w:after="0" w:line="240" w:lineRule="auto"/>
              <w:rPr>
                <w:rFonts w:eastAsia="Times New Roman"/>
              </w:rPr>
            </w:pPr>
            <w:r w:rsidRPr="006D3A96">
              <w:rPr>
                <w:rFonts w:eastAsia="Times New Roman"/>
              </w:rPr>
              <w:t xml:space="preserve"> $      48,000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4F5B" w14:textId="77777777" w:rsidR="00FA501E" w:rsidRPr="006D3A96" w:rsidRDefault="00FA501E" w:rsidP="00541C71">
            <w:pPr>
              <w:spacing w:after="0" w:line="240" w:lineRule="auto"/>
              <w:rPr>
                <w:rFonts w:eastAsia="Times New Roman"/>
              </w:rPr>
            </w:pPr>
            <w:r w:rsidRPr="006D3A96">
              <w:rPr>
                <w:rFonts w:eastAsia="Times New Roman"/>
              </w:rPr>
              <w:t xml:space="preserve"> $      77,245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F980"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17A1E" w14:textId="77777777" w:rsidR="00FA501E" w:rsidRPr="006D3A96" w:rsidRDefault="00FA501E" w:rsidP="00541C71">
            <w:pPr>
              <w:spacing w:after="0" w:line="240" w:lineRule="auto"/>
              <w:rPr>
                <w:rFonts w:eastAsia="Times New Roman"/>
              </w:rPr>
            </w:pPr>
            <w:r w:rsidRPr="006D3A96">
              <w:rPr>
                <w:rFonts w:eastAsia="Times New Roman"/>
              </w:rPr>
              <w:t xml:space="preserve"> $      49,425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6A9D7" w14:textId="77777777" w:rsidR="00FA501E" w:rsidRPr="006D3A96" w:rsidRDefault="00FA501E" w:rsidP="00541C71">
            <w:pPr>
              <w:spacing w:after="0" w:line="240" w:lineRule="auto"/>
              <w:rPr>
                <w:rFonts w:eastAsia="Times New Roman"/>
              </w:rPr>
            </w:pPr>
            <w:r w:rsidRPr="006D3A96">
              <w:rPr>
                <w:rFonts w:eastAsia="Times New Roman"/>
              </w:rPr>
              <w:t xml:space="preserve"> $      79,539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67E2"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42D94" w14:textId="77777777" w:rsidR="00FA501E" w:rsidRPr="006D3A96" w:rsidRDefault="00FA501E" w:rsidP="00541C71">
            <w:pPr>
              <w:spacing w:after="0" w:line="240" w:lineRule="auto"/>
              <w:rPr>
                <w:rFonts w:eastAsia="Times New Roman"/>
              </w:rPr>
            </w:pPr>
            <w:r w:rsidRPr="006D3A96">
              <w:rPr>
                <w:rFonts w:eastAsia="Times New Roman"/>
              </w:rPr>
              <w:t xml:space="preserve"> $            231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576DB" w14:textId="77777777" w:rsidR="00FA501E" w:rsidRPr="006D3A96" w:rsidRDefault="00FA501E" w:rsidP="00541C71">
            <w:pPr>
              <w:spacing w:after="0" w:line="240" w:lineRule="auto"/>
              <w:rPr>
                <w:rFonts w:eastAsia="Times New Roman"/>
              </w:rPr>
            </w:pPr>
            <w:r w:rsidRPr="006D3A96">
              <w:rPr>
                <w:rFonts w:eastAsia="Times New Roman"/>
              </w:rPr>
              <w:t xml:space="preserve"> $           371 </w:t>
            </w:r>
          </w:p>
        </w:tc>
      </w:tr>
      <w:tr w:rsidR="00FA501E" w:rsidRPr="006D3A96" w14:paraId="2A0731FC" w14:textId="77777777" w:rsidTr="00541C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5AF1A" w14:textId="77777777" w:rsidR="00FA501E" w:rsidRPr="006D3A96" w:rsidRDefault="00FA501E" w:rsidP="00541C71">
            <w:pPr>
              <w:spacing w:after="0" w:line="240" w:lineRule="auto"/>
              <w:rPr>
                <w:rFonts w:eastAsia="Times New Roman"/>
              </w:rPr>
            </w:pPr>
            <w:r w:rsidRPr="006D3A96">
              <w:rPr>
                <w:rFonts w:eastAsia="Times New Roman"/>
              </w:rPr>
              <w:t>2023-24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42DA" w14:textId="77777777" w:rsidR="00FA501E" w:rsidRPr="006D3A96" w:rsidRDefault="00FA501E" w:rsidP="00541C71">
            <w:pPr>
              <w:spacing w:after="0" w:line="240" w:lineRule="auto"/>
              <w:rPr>
                <w:rFonts w:eastAsia="Times New Roman"/>
              </w:rPr>
            </w:pPr>
            <w:r w:rsidRPr="006D3A96">
              <w:rPr>
                <w:rFonts w:eastAsia="Times New Roman"/>
              </w:rPr>
              <w:t xml:space="preserve"> $      49,656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066D5" w14:textId="77777777" w:rsidR="00FA501E" w:rsidRPr="006D3A96" w:rsidRDefault="00FA501E" w:rsidP="00541C71">
            <w:pPr>
              <w:spacing w:after="0" w:line="240" w:lineRule="auto"/>
              <w:rPr>
                <w:rFonts w:eastAsia="Times New Roman"/>
              </w:rPr>
            </w:pPr>
            <w:r w:rsidRPr="006D3A96">
              <w:rPr>
                <w:rFonts w:eastAsia="Times New Roman"/>
              </w:rPr>
              <w:t xml:space="preserve"> $      79,910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D7B6" w14:textId="77777777" w:rsidR="00FA501E" w:rsidRPr="006D3A96" w:rsidRDefault="00FA501E" w:rsidP="00541C71">
            <w:pPr>
              <w:spacing w:after="0" w:line="240" w:lineRule="auto"/>
              <w:rPr>
                <w:rFonts w:eastAsia="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5542" w14:textId="77777777" w:rsidR="00FA501E" w:rsidRPr="006D3A96" w:rsidRDefault="00FA501E" w:rsidP="00541C71">
            <w:pPr>
              <w:spacing w:after="0" w:line="240" w:lineRule="auto"/>
              <w:rPr>
                <w:rFonts w:eastAsia="Times New Roman"/>
              </w:rPr>
            </w:pPr>
            <w:r w:rsidRPr="006D3A96">
              <w:rPr>
                <w:rFonts w:eastAsia="Times New Roman"/>
              </w:rPr>
              <w:t xml:space="preserve"> $      49,656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8D48" w14:textId="77777777" w:rsidR="00FA501E" w:rsidRPr="006D3A96" w:rsidRDefault="00FA501E" w:rsidP="00541C71">
            <w:pPr>
              <w:spacing w:after="0" w:line="240" w:lineRule="auto"/>
              <w:rPr>
                <w:rFonts w:eastAsia="Times New Roman"/>
              </w:rPr>
            </w:pPr>
            <w:r w:rsidRPr="006D3A96">
              <w:rPr>
                <w:rFonts w:eastAsia="Times New Roman"/>
              </w:rPr>
              <w:t xml:space="preserve"> $      79,910 </w:t>
            </w: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E7DD" w14:textId="77777777" w:rsidR="00FA501E" w:rsidRPr="006D3A96" w:rsidRDefault="00FA501E" w:rsidP="00541C71">
            <w:pPr>
              <w:spacing w:after="0" w:line="240" w:lineRule="auto"/>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3C18F" w14:textId="77777777" w:rsidR="00FA501E" w:rsidRPr="006D3A96" w:rsidRDefault="00FA501E" w:rsidP="00541C71">
            <w:pPr>
              <w:spacing w:after="0" w:line="240" w:lineRule="auto"/>
              <w:rPr>
                <w:rFonts w:eastAsia="Times New Roman"/>
              </w:rPr>
            </w:pPr>
            <w:r w:rsidRPr="006D3A96">
              <w:rPr>
                <w:rFonts w:eastAsia="Times New Roman"/>
              </w:rPr>
              <w:t xml:space="preserve"> $               -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54E3C" w14:textId="77777777" w:rsidR="00FA501E" w:rsidRPr="006D3A96" w:rsidRDefault="00FA501E" w:rsidP="00541C71">
            <w:pPr>
              <w:spacing w:after="0" w:line="240" w:lineRule="auto"/>
              <w:rPr>
                <w:rFonts w:eastAsia="Times New Roman"/>
              </w:rPr>
            </w:pPr>
            <w:r w:rsidRPr="006D3A96">
              <w:rPr>
                <w:rFonts w:eastAsia="Times New Roman"/>
              </w:rPr>
              <w:t xml:space="preserve"> $              -   </w:t>
            </w:r>
          </w:p>
        </w:tc>
      </w:tr>
    </w:tbl>
    <w:p w14:paraId="71155062" w14:textId="77777777" w:rsidR="00FA501E" w:rsidRDefault="00FA501E" w:rsidP="00FA501E">
      <w:pPr>
        <w:spacing w:after="0" w:line="240" w:lineRule="auto"/>
        <w:rPr>
          <w:sz w:val="24"/>
          <w:szCs w:val="24"/>
        </w:rPr>
      </w:pPr>
    </w:p>
    <w:p w14:paraId="59B9B683" w14:textId="77777777" w:rsidR="00FA501E" w:rsidRDefault="00FA501E" w:rsidP="00FA501E">
      <w:pPr>
        <w:spacing w:after="0" w:line="240" w:lineRule="auto"/>
      </w:pPr>
      <w:r>
        <w:t xml:space="preserve">Inflation adjusted figures are based on the U.S. Bureau of Labor Statistics Consumer Price Index for All Urban Consumers data table that can be accessed at </w:t>
      </w:r>
      <w:hyperlink r:id="rId13" w:history="1">
        <w:r w:rsidRPr="00CC3A15">
          <w:rPr>
            <w:rStyle w:val="Hyperlink"/>
          </w:rPr>
          <w:t>https://data.bls.gov/data/</w:t>
        </w:r>
      </w:hyperlink>
      <w:r>
        <w:t xml:space="preserve">. </w:t>
      </w:r>
    </w:p>
    <w:p w14:paraId="449BA39F" w14:textId="77777777" w:rsidR="00FA501E" w:rsidRPr="002B58BC" w:rsidRDefault="00FA501E" w:rsidP="00FA501E">
      <w:pPr>
        <w:spacing w:after="0" w:line="240" w:lineRule="auto"/>
        <w:rPr>
          <w:sz w:val="24"/>
          <w:szCs w:val="24"/>
        </w:rPr>
      </w:pPr>
    </w:p>
    <w:p w14:paraId="21E0D10C" w14:textId="77777777" w:rsidR="00FA501E" w:rsidRPr="002B58BC" w:rsidRDefault="00FA501E" w:rsidP="00FA501E">
      <w:pPr>
        <w:spacing w:after="0" w:line="240" w:lineRule="auto"/>
        <w:jc w:val="center"/>
        <w:rPr>
          <w:sz w:val="24"/>
          <w:szCs w:val="24"/>
        </w:rPr>
      </w:pPr>
    </w:p>
    <w:p w14:paraId="48C07B5F" w14:textId="77777777" w:rsidR="00FA501E" w:rsidRPr="002B58BC" w:rsidRDefault="00FA501E" w:rsidP="00FA501E">
      <w:pPr>
        <w:spacing w:after="0" w:line="240" w:lineRule="auto"/>
        <w:rPr>
          <w:sz w:val="24"/>
          <w:szCs w:val="24"/>
        </w:rPr>
      </w:pPr>
    </w:p>
    <w:p w14:paraId="1B49C654" w14:textId="77777777" w:rsidR="00FA501E" w:rsidRPr="002B58BC" w:rsidRDefault="00FA501E" w:rsidP="00FA501E">
      <w:pPr>
        <w:spacing w:after="0" w:line="240" w:lineRule="auto"/>
        <w:rPr>
          <w:sz w:val="24"/>
          <w:szCs w:val="24"/>
        </w:rPr>
      </w:pPr>
      <w:r w:rsidRPr="002B58BC">
        <w:rPr>
          <w:rFonts w:asciiTheme="minorHAnsi" w:hAnsiTheme="minorHAnsi" w:cstheme="minorHAnsi"/>
          <w:sz w:val="24"/>
          <w:szCs w:val="24"/>
          <w:u w:val="single"/>
        </w:rPr>
        <w:t>Legislative Recommendation</w:t>
      </w:r>
      <w:r w:rsidRPr="002B58BC">
        <w:rPr>
          <w:rFonts w:asciiTheme="minorHAnsi" w:hAnsiTheme="minorHAnsi" w:cstheme="minorHAnsi"/>
          <w:sz w:val="24"/>
          <w:szCs w:val="24"/>
        </w:rPr>
        <w:t xml:space="preserve">: </w:t>
      </w:r>
      <w:r w:rsidRPr="002B58BC">
        <w:rPr>
          <w:sz w:val="24"/>
          <w:szCs w:val="24"/>
        </w:rPr>
        <w:t>Virginia must recognize the importance of having quality education in our state to prepare our future leaders for success, and to show businesses that Virginia has an educated workforce ready and eager to work when they open for business in the Commonwealth.  To accomplish that, we need to compensate teachers and other school staff at a level that is commensurate with the importance of the service they provide.</w:t>
      </w:r>
    </w:p>
    <w:p w14:paraId="784A3DAF" w14:textId="77777777" w:rsidR="00FA501E" w:rsidRPr="002B58BC" w:rsidRDefault="00FA501E" w:rsidP="00FA501E">
      <w:pPr>
        <w:spacing w:after="0" w:line="240" w:lineRule="auto"/>
        <w:rPr>
          <w:sz w:val="24"/>
          <w:szCs w:val="24"/>
        </w:rPr>
      </w:pPr>
    </w:p>
    <w:p w14:paraId="36D70744" w14:textId="1ED33D9E" w:rsidR="20F83A15" w:rsidRDefault="00E00130" w:rsidP="00A149CE">
      <w:pPr>
        <w:spacing w:after="0" w:line="240" w:lineRule="auto"/>
      </w:pPr>
      <w:r w:rsidRPr="00CA5268">
        <w:rPr>
          <w:rFonts w:asciiTheme="minorHAnsi" w:hAnsiTheme="minorHAnsi"/>
          <w:b/>
          <w:bCs/>
          <w:sz w:val="28"/>
          <w:szCs w:val="28"/>
        </w:rPr>
        <w:t xml:space="preserve"> </w:t>
      </w:r>
    </w:p>
    <w:sectPr w:rsidR="20F83A15" w:rsidSect="00C33A6A">
      <w:footerReference w:type="default" r:id="rId14"/>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F913" w14:textId="77777777" w:rsidR="002D4277" w:rsidRDefault="002D4277" w:rsidP="00D03000">
      <w:pPr>
        <w:spacing w:after="0" w:line="240" w:lineRule="auto"/>
      </w:pPr>
      <w:r>
        <w:separator/>
      </w:r>
    </w:p>
  </w:endnote>
  <w:endnote w:type="continuationSeparator" w:id="0">
    <w:p w14:paraId="78EF6C53" w14:textId="77777777" w:rsidR="002D4277" w:rsidRDefault="002D4277" w:rsidP="00D03000">
      <w:pPr>
        <w:spacing w:after="0" w:line="240" w:lineRule="auto"/>
      </w:pPr>
      <w:r>
        <w:continuationSeparator/>
      </w:r>
    </w:p>
  </w:endnote>
  <w:endnote w:type="continuationNotice" w:id="1">
    <w:p w14:paraId="03769EFB" w14:textId="77777777" w:rsidR="002D4277" w:rsidRDefault="002D4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2213"/>
      <w:docPartObj>
        <w:docPartGallery w:val="Page Numbers (Bottom of Page)"/>
        <w:docPartUnique/>
      </w:docPartObj>
    </w:sdtPr>
    <w:sdtContent>
      <w:sdt>
        <w:sdtPr>
          <w:id w:val="1728636285"/>
          <w:docPartObj>
            <w:docPartGallery w:val="Page Numbers (Top of Page)"/>
            <w:docPartUnique/>
          </w:docPartObj>
        </w:sdtPr>
        <w:sdtContent>
          <w:p w14:paraId="5B8B228D" w14:textId="59895211" w:rsidR="000D1089" w:rsidRDefault="000D10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2A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2A1E">
              <w:rPr>
                <w:b/>
                <w:bCs/>
                <w:noProof/>
              </w:rPr>
              <w:t>11</w:t>
            </w:r>
            <w:r>
              <w:rPr>
                <w:b/>
                <w:bCs/>
                <w:sz w:val="24"/>
                <w:szCs w:val="24"/>
              </w:rPr>
              <w:fldChar w:fldCharType="end"/>
            </w:r>
          </w:p>
        </w:sdtContent>
      </w:sdt>
    </w:sdtContent>
  </w:sdt>
  <w:p w14:paraId="71B42B28" w14:textId="77777777" w:rsidR="00B12EF7" w:rsidRDefault="00B1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157C" w14:textId="77777777" w:rsidR="002D4277" w:rsidRDefault="002D4277" w:rsidP="00D03000">
      <w:pPr>
        <w:spacing w:after="0" w:line="240" w:lineRule="auto"/>
      </w:pPr>
      <w:r>
        <w:separator/>
      </w:r>
    </w:p>
  </w:footnote>
  <w:footnote w:type="continuationSeparator" w:id="0">
    <w:p w14:paraId="19E70CF6" w14:textId="77777777" w:rsidR="002D4277" w:rsidRDefault="002D4277" w:rsidP="00D03000">
      <w:pPr>
        <w:spacing w:after="0" w:line="240" w:lineRule="auto"/>
      </w:pPr>
      <w:r>
        <w:continuationSeparator/>
      </w:r>
    </w:p>
  </w:footnote>
  <w:footnote w:type="continuationNotice" w:id="1">
    <w:p w14:paraId="3A1A1ADE" w14:textId="77777777" w:rsidR="002D4277" w:rsidRDefault="002D42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1D2B"/>
    <w:rsid w:val="002937F1"/>
    <w:rsid w:val="002937FF"/>
    <w:rsid w:val="002955AD"/>
    <w:rsid w:val="002A09A3"/>
    <w:rsid w:val="002A0CC7"/>
    <w:rsid w:val="002A4B14"/>
    <w:rsid w:val="002A4EB5"/>
    <w:rsid w:val="002B4E0E"/>
    <w:rsid w:val="002B65C4"/>
    <w:rsid w:val="002C32B4"/>
    <w:rsid w:val="002C5289"/>
    <w:rsid w:val="002C5CE2"/>
    <w:rsid w:val="002C5F0E"/>
    <w:rsid w:val="002D0EA2"/>
    <w:rsid w:val="002D2D8E"/>
    <w:rsid w:val="002D39E0"/>
    <w:rsid w:val="002D3C3D"/>
    <w:rsid w:val="002D4277"/>
    <w:rsid w:val="002D5A15"/>
    <w:rsid w:val="002D6E84"/>
    <w:rsid w:val="002E1187"/>
    <w:rsid w:val="002E1F3A"/>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30EA"/>
    <w:rsid w:val="00426365"/>
    <w:rsid w:val="004269A5"/>
    <w:rsid w:val="00427704"/>
    <w:rsid w:val="00432193"/>
    <w:rsid w:val="00432F4E"/>
    <w:rsid w:val="00435B1A"/>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25EC"/>
    <w:rsid w:val="00683C5A"/>
    <w:rsid w:val="00683C97"/>
    <w:rsid w:val="00684C38"/>
    <w:rsid w:val="00687C1F"/>
    <w:rsid w:val="0069423B"/>
    <w:rsid w:val="006967A1"/>
    <w:rsid w:val="006A2746"/>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49CE"/>
    <w:rsid w:val="00A15064"/>
    <w:rsid w:val="00A17BA0"/>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6140"/>
    <w:rsid w:val="00B86CB9"/>
    <w:rsid w:val="00B872A8"/>
    <w:rsid w:val="00B90C03"/>
    <w:rsid w:val="00B926E0"/>
    <w:rsid w:val="00B93C4A"/>
    <w:rsid w:val="00B93DE9"/>
    <w:rsid w:val="00B95495"/>
    <w:rsid w:val="00B9738C"/>
    <w:rsid w:val="00B97D92"/>
    <w:rsid w:val="00BA1652"/>
    <w:rsid w:val="00BA2EF9"/>
    <w:rsid w:val="00BB3716"/>
    <w:rsid w:val="00BB3B6C"/>
    <w:rsid w:val="00BB4C0E"/>
    <w:rsid w:val="00BB55C0"/>
    <w:rsid w:val="00BB663D"/>
    <w:rsid w:val="00BB7135"/>
    <w:rsid w:val="00BC015B"/>
    <w:rsid w:val="00BC1BE7"/>
    <w:rsid w:val="00BC39B8"/>
    <w:rsid w:val="00BD4557"/>
    <w:rsid w:val="00BD5164"/>
    <w:rsid w:val="00BD7399"/>
    <w:rsid w:val="00BE12CD"/>
    <w:rsid w:val="00BE1B60"/>
    <w:rsid w:val="00BE3786"/>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310AC"/>
    <w:rsid w:val="00C32A6F"/>
    <w:rsid w:val="00C33A6A"/>
    <w:rsid w:val="00C34D9E"/>
    <w:rsid w:val="00C370A1"/>
    <w:rsid w:val="00C3791D"/>
    <w:rsid w:val="00C42BF7"/>
    <w:rsid w:val="00C447FF"/>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4854"/>
    <w:rsid w:val="00DB6D1F"/>
    <w:rsid w:val="00DB7736"/>
    <w:rsid w:val="00DC42EC"/>
    <w:rsid w:val="00DC5CA7"/>
    <w:rsid w:val="00DC6570"/>
    <w:rsid w:val="00DD12E6"/>
    <w:rsid w:val="00DD3D5F"/>
    <w:rsid w:val="00DD5836"/>
    <w:rsid w:val="00DE0787"/>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2193"/>
    <w:rsid w:val="00EA5E1E"/>
    <w:rsid w:val="00EA69B0"/>
    <w:rsid w:val="00EA70A8"/>
    <w:rsid w:val="00EB0085"/>
    <w:rsid w:val="00EB12D7"/>
    <w:rsid w:val="00EB3B44"/>
    <w:rsid w:val="00EB3B9E"/>
    <w:rsid w:val="00EB3BE7"/>
    <w:rsid w:val="00EB5C7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43E3"/>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4887"/>
    <w:rsid w:val="00FD7EDE"/>
    <w:rsid w:val="00FE0ACA"/>
    <w:rsid w:val="00FE0CAE"/>
    <w:rsid w:val="00FE2736"/>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bls.gov/da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Props1.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customXml/itemProps2.xml><?xml version="1.0" encoding="utf-8"?>
<ds:datastoreItem xmlns:ds="http://schemas.openxmlformats.org/officeDocument/2006/customXml" ds:itemID="{491A72BD-C913-4ED1-9E5F-73B7F88F6A00}"/>
</file>

<file path=customXml/itemProps3.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4.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5</cp:revision>
  <cp:lastPrinted>2023-09-28T15:55:00Z</cp:lastPrinted>
  <dcterms:created xsi:type="dcterms:W3CDTF">2023-09-28T16:55:00Z</dcterms:created>
  <dcterms:modified xsi:type="dcterms:W3CDTF">2023-10-11T17:39:00Z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0x01010033D26E826FBBFF44BA217E36B889E7BA</vt:lpwstr>
  </property>
  <property fmtid="{D5CDD505-2E9C-101B-9397-08002B2CF9AE}" pid="3" name="MediaServiceImageTags">
    <vt:lpwstr/>
  </property>
</Properties>
</file>